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D" w:rsidRPr="00834D6E" w:rsidRDefault="00850697" w:rsidP="00E00564">
      <w:pPr>
        <w:ind w:firstLine="426"/>
        <w:jc w:val="right"/>
        <w:rPr>
          <w:rFonts w:ascii="Times New Roman" w:hAnsi="Times New Roman" w:cs="Times New Roman"/>
          <w:b/>
          <w:i/>
          <w:sz w:val="16"/>
          <w:u w:val="single"/>
        </w:rPr>
      </w:pPr>
      <w:bookmarkStart w:id="0" w:name="bookmark3"/>
      <w:bookmarkStart w:id="1" w:name="_GoBack"/>
      <w:r w:rsidRPr="00834D6E">
        <w:rPr>
          <w:rFonts w:ascii="Times New Roman" w:hAnsi="Times New Roman" w:cs="Times New Roman"/>
          <w:b/>
          <w:i/>
          <w:sz w:val="16"/>
          <w:u w:val="single"/>
        </w:rPr>
        <w:t>ПРИМЕРНАЯ ФОРМА</w:t>
      </w:r>
    </w:p>
    <w:bookmarkEnd w:id="1"/>
    <w:p w:rsidR="00144C99" w:rsidRPr="00AE2957" w:rsidRDefault="00144C99" w:rsidP="00AA3C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2957">
        <w:rPr>
          <w:rFonts w:ascii="Times New Roman" w:hAnsi="Times New Roman" w:cs="Times New Roman"/>
          <w:b/>
          <w:sz w:val="22"/>
          <w:szCs w:val="22"/>
        </w:rPr>
        <w:t>Протокол</w:t>
      </w:r>
      <w:bookmarkEnd w:id="0"/>
    </w:p>
    <w:p w:rsidR="00144C99" w:rsidRPr="00AE2957" w:rsidRDefault="00144C99" w:rsidP="00AA3C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bookmark4"/>
      <w:r w:rsidRPr="00AE2957">
        <w:rPr>
          <w:rFonts w:ascii="Times New Roman" w:hAnsi="Times New Roman" w:cs="Times New Roman"/>
          <w:b/>
          <w:sz w:val="22"/>
          <w:szCs w:val="22"/>
        </w:rPr>
        <w:t>общего собрания собственников помещений</w:t>
      </w:r>
      <w:bookmarkEnd w:id="2"/>
    </w:p>
    <w:p w:rsidR="00A34A6D" w:rsidRPr="00AE2957" w:rsidRDefault="00144C99" w:rsidP="00AA3C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bookmark5"/>
      <w:r w:rsidRPr="00AE2957">
        <w:rPr>
          <w:rFonts w:ascii="Times New Roman" w:hAnsi="Times New Roman" w:cs="Times New Roman"/>
          <w:b/>
          <w:sz w:val="22"/>
          <w:szCs w:val="22"/>
        </w:rPr>
        <w:t>в многоквартирном доме по адресу:</w:t>
      </w:r>
      <w:bookmarkStart w:id="4" w:name="bookmark6"/>
      <w:bookmarkEnd w:id="3"/>
      <w:r w:rsidR="00A34A6D" w:rsidRPr="00AE2957">
        <w:rPr>
          <w:rFonts w:ascii="Times New Roman" w:hAnsi="Times New Roman" w:cs="Times New Roman"/>
          <w:b/>
          <w:sz w:val="22"/>
          <w:szCs w:val="22"/>
        </w:rPr>
        <w:t>__</w:t>
      </w:r>
      <w:r w:rsidR="003B1B55" w:rsidRPr="00AE2957">
        <w:rPr>
          <w:rFonts w:ascii="Times New Roman" w:hAnsi="Times New Roman" w:cs="Times New Roman"/>
          <w:b/>
          <w:sz w:val="22"/>
          <w:szCs w:val="22"/>
        </w:rPr>
        <w:t>_______________________</w:t>
      </w:r>
      <w:r w:rsidR="00A34A6D" w:rsidRPr="00AE2957">
        <w:rPr>
          <w:rFonts w:ascii="Times New Roman" w:hAnsi="Times New Roman" w:cs="Times New Roman"/>
          <w:b/>
          <w:sz w:val="22"/>
          <w:szCs w:val="22"/>
        </w:rPr>
        <w:t>_</w:t>
      </w:r>
    </w:p>
    <w:p w:rsidR="003B1B55" w:rsidRPr="00AE2957" w:rsidRDefault="00144C99" w:rsidP="00AA3C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2957">
        <w:rPr>
          <w:rFonts w:ascii="Times New Roman" w:hAnsi="Times New Roman" w:cs="Times New Roman"/>
          <w:b/>
          <w:sz w:val="22"/>
          <w:szCs w:val="22"/>
        </w:rPr>
        <w:t>о</w:t>
      </w:r>
      <w:r w:rsidR="00A42294" w:rsidRPr="00AE2957">
        <w:rPr>
          <w:rFonts w:ascii="Times New Roman" w:hAnsi="Times New Roman" w:cs="Times New Roman"/>
          <w:b/>
          <w:sz w:val="22"/>
          <w:szCs w:val="22"/>
        </w:rPr>
        <w:t xml:space="preserve">б изменении </w:t>
      </w:r>
      <w:r w:rsidRPr="00AE2957">
        <w:rPr>
          <w:rFonts w:ascii="Times New Roman" w:hAnsi="Times New Roman" w:cs="Times New Roman"/>
          <w:b/>
          <w:sz w:val="22"/>
          <w:szCs w:val="22"/>
        </w:rPr>
        <w:t>способа формирования фонда капитального ремонта</w:t>
      </w:r>
    </w:p>
    <w:p w:rsidR="00144C99" w:rsidRPr="00AE2957" w:rsidRDefault="00B01829" w:rsidP="00AA3C0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2957">
        <w:rPr>
          <w:rFonts w:ascii="Times New Roman" w:hAnsi="Times New Roman" w:cs="Times New Roman"/>
          <w:b/>
          <w:sz w:val="22"/>
          <w:szCs w:val="22"/>
          <w:u w:val="single"/>
        </w:rPr>
        <w:t xml:space="preserve">со счета регионального оператора </w:t>
      </w:r>
      <w:r w:rsidR="00144C99" w:rsidRPr="00AE2957">
        <w:rPr>
          <w:rFonts w:ascii="Times New Roman" w:hAnsi="Times New Roman" w:cs="Times New Roman"/>
          <w:b/>
          <w:sz w:val="22"/>
          <w:szCs w:val="22"/>
          <w:u w:val="single"/>
        </w:rPr>
        <w:t>на специальн</w:t>
      </w:r>
      <w:r w:rsidRPr="00AE2957">
        <w:rPr>
          <w:rFonts w:ascii="Times New Roman" w:hAnsi="Times New Roman" w:cs="Times New Roman"/>
          <w:b/>
          <w:sz w:val="22"/>
          <w:szCs w:val="22"/>
          <w:u w:val="single"/>
        </w:rPr>
        <w:t>ый</w:t>
      </w:r>
      <w:r w:rsidR="00144C99" w:rsidRPr="00AE2957">
        <w:rPr>
          <w:rFonts w:ascii="Times New Roman" w:hAnsi="Times New Roman" w:cs="Times New Roman"/>
          <w:b/>
          <w:sz w:val="22"/>
          <w:szCs w:val="22"/>
          <w:u w:val="single"/>
        </w:rPr>
        <w:t xml:space="preserve"> счет </w:t>
      </w:r>
      <w:bookmarkEnd w:id="4"/>
    </w:p>
    <w:p w:rsidR="003B1B55" w:rsidRPr="00AE2957" w:rsidRDefault="003B1B55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D5766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«</w:t>
      </w:r>
      <w:r w:rsidR="003B1B55" w:rsidRPr="00AE2957">
        <w:rPr>
          <w:rFonts w:ascii="Times New Roman" w:hAnsi="Times New Roman" w:cs="Times New Roman"/>
          <w:sz w:val="22"/>
          <w:szCs w:val="22"/>
        </w:rPr>
        <w:t>___</w:t>
      </w:r>
      <w:r w:rsidRPr="00AE2957">
        <w:rPr>
          <w:rFonts w:ascii="Times New Roman" w:hAnsi="Times New Roman" w:cs="Times New Roman"/>
          <w:sz w:val="22"/>
          <w:szCs w:val="22"/>
        </w:rPr>
        <w:t>»</w:t>
      </w:r>
      <w:r w:rsidR="003B1B55" w:rsidRPr="00AE2957">
        <w:rPr>
          <w:rFonts w:ascii="Times New Roman" w:hAnsi="Times New Roman" w:cs="Times New Roman"/>
          <w:sz w:val="22"/>
          <w:szCs w:val="22"/>
        </w:rPr>
        <w:t xml:space="preserve"> _____________ </w:t>
      </w:r>
      <w:r w:rsidRPr="00AE2957">
        <w:rPr>
          <w:rFonts w:ascii="Times New Roman" w:hAnsi="Times New Roman" w:cs="Times New Roman"/>
          <w:sz w:val="22"/>
          <w:szCs w:val="22"/>
        </w:rPr>
        <w:t>г.</w:t>
      </w:r>
      <w:r w:rsidR="000D5766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0D5766" w:rsidRPr="00AE2957">
        <w:rPr>
          <w:rFonts w:ascii="Times New Roman" w:hAnsi="Times New Roman" w:cs="Times New Roman"/>
          <w:sz w:val="22"/>
          <w:szCs w:val="22"/>
        </w:rPr>
        <w:tab/>
      </w:r>
      <w:r w:rsidR="000D5766" w:rsidRPr="00AE2957">
        <w:rPr>
          <w:rFonts w:ascii="Times New Roman" w:hAnsi="Times New Roman" w:cs="Times New Roman"/>
          <w:sz w:val="22"/>
          <w:szCs w:val="22"/>
        </w:rPr>
        <w:tab/>
      </w:r>
      <w:r w:rsidR="000D5766" w:rsidRPr="00AE2957">
        <w:rPr>
          <w:rFonts w:ascii="Times New Roman" w:hAnsi="Times New Roman" w:cs="Times New Roman"/>
          <w:sz w:val="22"/>
          <w:szCs w:val="22"/>
        </w:rPr>
        <w:tab/>
      </w:r>
      <w:r w:rsidR="000D5766" w:rsidRPr="00AE2957">
        <w:rPr>
          <w:rFonts w:ascii="Times New Roman" w:hAnsi="Times New Roman" w:cs="Times New Roman"/>
          <w:sz w:val="22"/>
          <w:szCs w:val="22"/>
        </w:rPr>
        <w:tab/>
      </w:r>
      <w:r w:rsidR="000D5766" w:rsidRPr="00AE2957">
        <w:rPr>
          <w:rFonts w:ascii="Times New Roman" w:hAnsi="Times New Roman" w:cs="Times New Roman"/>
          <w:sz w:val="22"/>
          <w:szCs w:val="22"/>
        </w:rPr>
        <w:tab/>
        <w:t xml:space="preserve">          Время проведения _______</w:t>
      </w:r>
    </w:p>
    <w:p w:rsidR="00AE0AE9" w:rsidRPr="00AE2957" w:rsidRDefault="00AE0AE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D5766" w:rsidRPr="00AE2957" w:rsidRDefault="00D3275D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Дата проведения собрания _________________________</w:t>
      </w:r>
    </w:p>
    <w:p w:rsidR="00144C99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Место проведения</w:t>
      </w:r>
      <w:r w:rsidR="003B1B55" w:rsidRPr="00AE2957">
        <w:rPr>
          <w:rFonts w:ascii="Times New Roman" w:hAnsi="Times New Roman" w:cs="Times New Roman"/>
          <w:sz w:val="22"/>
          <w:szCs w:val="22"/>
        </w:rPr>
        <w:t xml:space="preserve"> __</w:t>
      </w:r>
      <w:r w:rsidR="00834D6E" w:rsidRPr="00AE2957">
        <w:rPr>
          <w:rFonts w:ascii="Times New Roman" w:hAnsi="Times New Roman" w:cs="Times New Roman"/>
          <w:sz w:val="22"/>
          <w:szCs w:val="22"/>
        </w:rPr>
        <w:t>_______________</w:t>
      </w:r>
      <w:r w:rsidR="003B1B55" w:rsidRPr="00AE2957">
        <w:rPr>
          <w:rFonts w:ascii="Times New Roman" w:hAnsi="Times New Roman" w:cs="Times New Roman"/>
          <w:sz w:val="22"/>
          <w:szCs w:val="22"/>
        </w:rPr>
        <w:t>_</w:t>
      </w:r>
      <w:r w:rsidR="00834D6E" w:rsidRPr="00AE2957">
        <w:rPr>
          <w:rFonts w:ascii="Times New Roman" w:hAnsi="Times New Roman" w:cs="Times New Roman"/>
          <w:sz w:val="22"/>
          <w:szCs w:val="22"/>
        </w:rPr>
        <w:t>____________</w:t>
      </w:r>
      <w:r w:rsidR="003B1B55" w:rsidRPr="00AE2957">
        <w:rPr>
          <w:rFonts w:ascii="Times New Roman" w:hAnsi="Times New Roman" w:cs="Times New Roman"/>
          <w:sz w:val="22"/>
          <w:szCs w:val="22"/>
        </w:rPr>
        <w:t>__</w:t>
      </w:r>
      <w:r w:rsidR="00AE0AE9" w:rsidRPr="00AE2957">
        <w:rPr>
          <w:rFonts w:ascii="Times New Roman" w:hAnsi="Times New Roman" w:cs="Times New Roman"/>
          <w:sz w:val="22"/>
          <w:szCs w:val="22"/>
        </w:rPr>
        <w:t xml:space="preserve">, форма проведения – </w:t>
      </w:r>
      <w:r w:rsidR="00834D6E" w:rsidRPr="00AE2957">
        <w:rPr>
          <w:rFonts w:ascii="Times New Roman" w:hAnsi="Times New Roman" w:cs="Times New Roman"/>
          <w:sz w:val="22"/>
          <w:szCs w:val="22"/>
        </w:rPr>
        <w:t>__________</w:t>
      </w:r>
      <w:r w:rsidR="00AE0AE9" w:rsidRPr="00AE2957">
        <w:rPr>
          <w:rFonts w:ascii="Times New Roman" w:hAnsi="Times New Roman" w:cs="Times New Roman"/>
          <w:i/>
          <w:sz w:val="22"/>
          <w:szCs w:val="22"/>
        </w:rPr>
        <w:t>.</w:t>
      </w:r>
    </w:p>
    <w:p w:rsidR="00D3275D" w:rsidRPr="00AE2957" w:rsidRDefault="00D3275D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Инициатор _______________________, собственник помещения №____.</w:t>
      </w:r>
    </w:p>
    <w:p w:rsidR="000D5766" w:rsidRPr="00AE2957" w:rsidRDefault="000D5766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44C99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На дату проведения собрания установлено, что:</w:t>
      </w:r>
    </w:p>
    <w:p w:rsidR="00144C99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а</w:t>
      </w:r>
      <w:r w:rsidR="003B1B55" w:rsidRPr="00AE2957">
        <w:rPr>
          <w:rFonts w:ascii="Times New Roman" w:hAnsi="Times New Roman" w:cs="Times New Roman"/>
          <w:sz w:val="22"/>
          <w:szCs w:val="22"/>
        </w:rPr>
        <w:t xml:space="preserve">) </w:t>
      </w:r>
      <w:r w:rsidR="00BE5F9F" w:rsidRPr="00AE2957">
        <w:rPr>
          <w:rFonts w:ascii="Times New Roman" w:hAnsi="Times New Roman" w:cs="Times New Roman"/>
          <w:sz w:val="22"/>
          <w:szCs w:val="22"/>
        </w:rPr>
        <w:t xml:space="preserve">площадь всех помещений в </w:t>
      </w:r>
      <w:r w:rsidRPr="00AE2957">
        <w:rPr>
          <w:rFonts w:ascii="Times New Roman" w:hAnsi="Times New Roman" w:cs="Times New Roman"/>
          <w:sz w:val="22"/>
          <w:szCs w:val="22"/>
        </w:rPr>
        <w:t xml:space="preserve">многоквартирном доме </w:t>
      </w:r>
      <w:r w:rsidR="00BE5F9F" w:rsidRPr="00AE2957">
        <w:rPr>
          <w:rFonts w:ascii="Times New Roman" w:hAnsi="Times New Roman" w:cs="Times New Roman"/>
          <w:sz w:val="22"/>
          <w:szCs w:val="22"/>
        </w:rPr>
        <w:t>составляет ____</w:t>
      </w:r>
      <w:r w:rsidRPr="00AE2957">
        <w:rPr>
          <w:rFonts w:ascii="Times New Roman" w:hAnsi="Times New Roman" w:cs="Times New Roman"/>
          <w:sz w:val="22"/>
          <w:szCs w:val="22"/>
        </w:rPr>
        <w:t xml:space="preserve">кв. м, </w:t>
      </w:r>
      <w:r w:rsidR="00BE5F9F" w:rsidRPr="00AE2957">
        <w:rPr>
          <w:rFonts w:ascii="Times New Roman" w:hAnsi="Times New Roman" w:cs="Times New Roman"/>
          <w:sz w:val="22"/>
          <w:szCs w:val="22"/>
        </w:rPr>
        <w:t>что составляе</w:t>
      </w:r>
      <w:r w:rsidRPr="00AE2957">
        <w:rPr>
          <w:rFonts w:ascii="Times New Roman" w:hAnsi="Times New Roman" w:cs="Times New Roman"/>
          <w:sz w:val="22"/>
          <w:szCs w:val="22"/>
        </w:rPr>
        <w:t>т 100%</w:t>
      </w:r>
      <w:r w:rsidR="003B1B55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sz w:val="22"/>
          <w:szCs w:val="22"/>
        </w:rPr>
        <w:t>голосов</w:t>
      </w:r>
      <w:r w:rsidR="00BE5F9F" w:rsidRPr="00AE2957">
        <w:rPr>
          <w:rFonts w:ascii="Times New Roman" w:hAnsi="Times New Roman" w:cs="Times New Roman"/>
          <w:sz w:val="22"/>
          <w:szCs w:val="22"/>
        </w:rPr>
        <w:t xml:space="preserve"> собственников</w:t>
      </w:r>
      <w:r w:rsidRPr="00AE2957">
        <w:rPr>
          <w:rFonts w:ascii="Times New Roman" w:hAnsi="Times New Roman" w:cs="Times New Roman"/>
          <w:sz w:val="22"/>
          <w:szCs w:val="22"/>
        </w:rPr>
        <w:t>;</w:t>
      </w:r>
    </w:p>
    <w:p w:rsidR="00144C99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б</w:t>
      </w:r>
      <w:r w:rsidR="003B1B55" w:rsidRPr="00AE2957">
        <w:rPr>
          <w:rFonts w:ascii="Times New Roman" w:hAnsi="Times New Roman" w:cs="Times New Roman"/>
          <w:sz w:val="22"/>
          <w:szCs w:val="22"/>
        </w:rPr>
        <w:t xml:space="preserve">) </w:t>
      </w:r>
      <w:r w:rsidR="00F37E2D" w:rsidRPr="00AE2957">
        <w:rPr>
          <w:rFonts w:ascii="Times New Roman" w:hAnsi="Times New Roman" w:cs="Times New Roman"/>
          <w:sz w:val="22"/>
          <w:szCs w:val="22"/>
        </w:rPr>
        <w:t>в голосовании приняли участие</w:t>
      </w:r>
      <w:r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F37E2D" w:rsidRPr="00AE2957">
        <w:rPr>
          <w:rFonts w:ascii="Times New Roman" w:hAnsi="Times New Roman" w:cs="Times New Roman"/>
          <w:sz w:val="22"/>
          <w:szCs w:val="22"/>
        </w:rPr>
        <w:t>собственники и их представители</w:t>
      </w:r>
      <w:r w:rsidR="001F4284" w:rsidRPr="00AE2957">
        <w:rPr>
          <w:rFonts w:ascii="Times New Roman" w:hAnsi="Times New Roman" w:cs="Times New Roman"/>
          <w:sz w:val="22"/>
          <w:szCs w:val="22"/>
        </w:rPr>
        <w:t>, владеющие</w:t>
      </w:r>
      <w:r w:rsidR="000A4584" w:rsidRPr="00AE2957">
        <w:rPr>
          <w:rFonts w:ascii="Times New Roman" w:hAnsi="Times New Roman" w:cs="Times New Roman"/>
          <w:sz w:val="22"/>
          <w:szCs w:val="22"/>
        </w:rPr>
        <w:t xml:space="preserve"> ___ к</w:t>
      </w:r>
      <w:r w:rsidRPr="00AE2957">
        <w:rPr>
          <w:rFonts w:ascii="Times New Roman" w:hAnsi="Times New Roman" w:cs="Times New Roman"/>
          <w:sz w:val="22"/>
          <w:szCs w:val="22"/>
        </w:rPr>
        <w:t>в. м жилых и нежилых помещений в доме, которые составляют</w:t>
      </w:r>
      <w:r w:rsidR="000A4584" w:rsidRPr="00AE2957">
        <w:rPr>
          <w:rFonts w:ascii="Times New Roman" w:hAnsi="Times New Roman" w:cs="Times New Roman"/>
          <w:sz w:val="22"/>
          <w:szCs w:val="22"/>
        </w:rPr>
        <w:t xml:space="preserve"> ___</w:t>
      </w:r>
      <w:r w:rsidRPr="00AE2957">
        <w:rPr>
          <w:rFonts w:ascii="Times New Roman" w:hAnsi="Times New Roman" w:cs="Times New Roman"/>
          <w:sz w:val="22"/>
          <w:szCs w:val="22"/>
        </w:rPr>
        <w:t>%</w:t>
      </w:r>
      <w:r w:rsidR="000A4584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sz w:val="22"/>
          <w:szCs w:val="22"/>
        </w:rPr>
        <w:t>голосов</w:t>
      </w:r>
      <w:r w:rsidR="007E7395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7E7395" w:rsidRPr="00AE2957">
        <w:rPr>
          <w:rFonts w:ascii="Times New Roman" w:hAnsi="Times New Roman" w:cs="Times New Roman"/>
          <w:i/>
          <w:sz w:val="22"/>
          <w:szCs w:val="22"/>
        </w:rPr>
        <w:t>(для решения вопросов о капитальном ремонте требуется принятие решений не менее чем 2/3 голосов от общего количества голосов в многоквартирном доме)</w:t>
      </w:r>
      <w:r w:rsidRPr="00AE2957">
        <w:rPr>
          <w:rFonts w:ascii="Times New Roman" w:hAnsi="Times New Roman" w:cs="Times New Roman"/>
          <w:sz w:val="22"/>
          <w:szCs w:val="22"/>
        </w:rPr>
        <w:t>;</w:t>
      </w:r>
    </w:p>
    <w:p w:rsidR="007E7395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в)</w:t>
      </w:r>
      <w:r w:rsidRPr="00AE2957">
        <w:rPr>
          <w:rFonts w:ascii="Times New Roman" w:hAnsi="Times New Roman" w:cs="Times New Roman"/>
          <w:sz w:val="22"/>
          <w:szCs w:val="22"/>
        </w:rPr>
        <w:tab/>
        <w:t>собрание объявлено</w:t>
      </w:r>
      <w:r w:rsidRPr="00AE295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i/>
          <w:sz w:val="22"/>
          <w:szCs w:val="22"/>
        </w:rPr>
        <w:t>(нену</w:t>
      </w:r>
      <w:r w:rsidR="007E7395" w:rsidRPr="00AE2957">
        <w:rPr>
          <w:rFonts w:ascii="Times New Roman" w:hAnsi="Times New Roman" w:cs="Times New Roman"/>
          <w:i/>
          <w:sz w:val="22"/>
          <w:szCs w:val="22"/>
        </w:rPr>
        <w:t>жное зачеркнуть)</w:t>
      </w:r>
      <w:r w:rsidR="007E7395" w:rsidRPr="00AE295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E7395" w:rsidRPr="00AE2957" w:rsidRDefault="007E7395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- открытым, кворум имеется</w:t>
      </w:r>
      <w:r w:rsidR="000D5766" w:rsidRPr="00AE2957">
        <w:rPr>
          <w:rFonts w:ascii="Times New Roman" w:hAnsi="Times New Roman" w:cs="Times New Roman"/>
          <w:sz w:val="22"/>
          <w:szCs w:val="22"/>
        </w:rPr>
        <w:t>.</w:t>
      </w:r>
      <w:r w:rsidRPr="00AE295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4C99" w:rsidRPr="00AE2957" w:rsidRDefault="007E7395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 xml:space="preserve">- </w:t>
      </w:r>
      <w:r w:rsidR="00616757" w:rsidRPr="00AE2957">
        <w:rPr>
          <w:rFonts w:ascii="Times New Roman" w:hAnsi="Times New Roman" w:cs="Times New Roman"/>
          <w:sz w:val="22"/>
          <w:szCs w:val="22"/>
        </w:rPr>
        <w:t>несостояв</w:t>
      </w:r>
      <w:r w:rsidR="00144C99" w:rsidRPr="00AE2957">
        <w:rPr>
          <w:rFonts w:ascii="Times New Roman" w:hAnsi="Times New Roman" w:cs="Times New Roman"/>
          <w:sz w:val="22"/>
          <w:szCs w:val="22"/>
        </w:rPr>
        <w:t>шимся, присутствующие уведомлены о том, что вопросы, указанные в повест</w:t>
      </w:r>
      <w:r w:rsidR="00144C99" w:rsidRPr="00AE2957">
        <w:rPr>
          <w:rFonts w:ascii="Times New Roman" w:hAnsi="Times New Roman" w:cs="Times New Roman"/>
          <w:sz w:val="22"/>
          <w:szCs w:val="22"/>
        </w:rPr>
        <w:softHyphen/>
        <w:t>ке дня настоящего несостоявшегося собрания</w:t>
      </w:r>
      <w:r w:rsidRPr="00AE2957">
        <w:rPr>
          <w:rFonts w:ascii="Times New Roman" w:hAnsi="Times New Roman" w:cs="Times New Roman"/>
          <w:sz w:val="22"/>
          <w:szCs w:val="22"/>
        </w:rPr>
        <w:t>,</w:t>
      </w:r>
      <w:r w:rsidR="00144C99" w:rsidRPr="00AE2957">
        <w:rPr>
          <w:rFonts w:ascii="Times New Roman" w:hAnsi="Times New Roman" w:cs="Times New Roman"/>
          <w:sz w:val="22"/>
          <w:szCs w:val="22"/>
        </w:rPr>
        <w:t xml:space="preserve"> из-за отсутствия кворума будут рассмотрены в форме заочного голосования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  <w:r w:rsidR="00144C99" w:rsidRPr="00AE2957">
        <w:rPr>
          <w:rStyle w:val="ArialNarrow10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44C99" w:rsidRPr="00AE2957">
        <w:rPr>
          <w:rStyle w:val="ArialNarrow10"/>
          <w:rFonts w:ascii="Times New Roman" w:hAnsi="Times New Roman" w:cs="Times New Roman"/>
          <w:sz w:val="22"/>
          <w:szCs w:val="22"/>
        </w:rPr>
        <w:t xml:space="preserve">(при отсутствии кворума </w:t>
      </w:r>
      <w:r w:rsidR="00BE5F9F" w:rsidRPr="00AE2957">
        <w:rPr>
          <w:rStyle w:val="ArialNarrow10"/>
          <w:rFonts w:ascii="Times New Roman" w:hAnsi="Times New Roman" w:cs="Times New Roman"/>
          <w:sz w:val="22"/>
          <w:szCs w:val="22"/>
        </w:rPr>
        <w:t xml:space="preserve">повестка собрания далее не рассматривается, </w:t>
      </w:r>
      <w:r w:rsidR="00144C99" w:rsidRPr="00AE2957">
        <w:rPr>
          <w:rStyle w:val="ArialNarrow10"/>
          <w:rFonts w:ascii="Times New Roman" w:hAnsi="Times New Roman" w:cs="Times New Roman"/>
          <w:sz w:val="22"/>
          <w:szCs w:val="22"/>
        </w:rPr>
        <w:t>протокол подписы</w:t>
      </w:r>
      <w:r w:rsidR="00144C99" w:rsidRPr="00AE2957">
        <w:rPr>
          <w:rStyle w:val="ArialNarrow10"/>
          <w:rFonts w:ascii="Times New Roman" w:hAnsi="Times New Roman" w:cs="Times New Roman"/>
          <w:sz w:val="22"/>
          <w:szCs w:val="22"/>
        </w:rPr>
        <w:softHyphen/>
        <w:t xml:space="preserve">вается инициаторами </w:t>
      </w:r>
      <w:r w:rsidR="000D5766" w:rsidRPr="00AE2957">
        <w:rPr>
          <w:rStyle w:val="ArialNarrow10"/>
          <w:rFonts w:ascii="Times New Roman" w:hAnsi="Times New Roman" w:cs="Times New Roman"/>
          <w:sz w:val="22"/>
          <w:szCs w:val="22"/>
        </w:rPr>
        <w:t>с</w:t>
      </w:r>
      <w:r w:rsidR="00144C99" w:rsidRPr="00AE2957">
        <w:rPr>
          <w:rStyle w:val="ArialNarrow10"/>
          <w:rFonts w:ascii="Times New Roman" w:hAnsi="Times New Roman" w:cs="Times New Roman"/>
          <w:sz w:val="22"/>
          <w:szCs w:val="22"/>
        </w:rPr>
        <w:t>обрания)</w:t>
      </w:r>
      <w:r w:rsidR="00144C99" w:rsidRPr="00AE2957">
        <w:rPr>
          <w:rStyle w:val="ArialNarrow10"/>
          <w:rFonts w:ascii="Times New Roman" w:hAnsi="Times New Roman" w:cs="Times New Roman"/>
          <w:i w:val="0"/>
          <w:sz w:val="22"/>
          <w:szCs w:val="22"/>
        </w:rPr>
        <w:t>.</w:t>
      </w:r>
    </w:p>
    <w:p w:rsidR="007E7395" w:rsidRPr="00AE2957" w:rsidRDefault="007E7395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44C99" w:rsidRPr="00AE2957" w:rsidRDefault="00144C99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Принято решение: начать общее собрание собственников помещений в мно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гоквартирном доме, утвердить,</w:t>
      </w:r>
      <w:r w:rsidR="005640C1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sz w:val="22"/>
          <w:szCs w:val="22"/>
        </w:rPr>
        <w:t>что настоящий протокол общего собрания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 xml:space="preserve">квартирном доме и решения таких собственников по вопросам, поставленным на голосование, хранится </w:t>
      </w:r>
      <w:r w:rsidR="005640C1" w:rsidRPr="00AE2957">
        <w:rPr>
          <w:rFonts w:ascii="Times New Roman" w:hAnsi="Times New Roman" w:cs="Times New Roman"/>
          <w:sz w:val="22"/>
          <w:szCs w:val="22"/>
        </w:rPr>
        <w:t>по адресу ___________</w:t>
      </w:r>
      <w:r w:rsidR="000D5766" w:rsidRPr="00AE2957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5640C1" w:rsidRPr="00AE2957">
        <w:rPr>
          <w:rFonts w:ascii="Times New Roman" w:hAnsi="Times New Roman" w:cs="Times New Roman"/>
          <w:sz w:val="22"/>
          <w:szCs w:val="22"/>
        </w:rPr>
        <w:t>_________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p w:rsidR="007E7395" w:rsidRPr="00AE2957" w:rsidRDefault="007E7395" w:rsidP="0056005C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44C99" w:rsidRPr="00AE2957" w:rsidRDefault="00144C99" w:rsidP="0056005C">
      <w:pPr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2957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144C99" w:rsidRPr="00AE2957" w:rsidRDefault="00141482" w:rsidP="0056005C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Выбор председателем общего собрания __________, секретарем общего собрания _______</w:t>
      </w:r>
      <w:r w:rsidR="00144C99" w:rsidRPr="00AE2957">
        <w:rPr>
          <w:rFonts w:ascii="Times New Roman" w:hAnsi="Times New Roman" w:cs="Times New Roman"/>
          <w:sz w:val="22"/>
          <w:szCs w:val="22"/>
        </w:rPr>
        <w:t>.</w:t>
      </w:r>
    </w:p>
    <w:p w:rsidR="005640C1" w:rsidRPr="00AE2957" w:rsidRDefault="005640C1" w:rsidP="0056005C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Выбор счетной комиссии</w:t>
      </w:r>
      <w:r w:rsidR="00AE423B" w:rsidRPr="00AE2957">
        <w:rPr>
          <w:rFonts w:ascii="Times New Roman" w:hAnsi="Times New Roman" w:cs="Times New Roman"/>
          <w:sz w:val="22"/>
          <w:szCs w:val="22"/>
        </w:rPr>
        <w:t xml:space="preserve"> в составе: 1)___________, 2)_____________, 3)_______________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p w:rsidR="00EE17F3" w:rsidRPr="00AE2957" w:rsidRDefault="00EE17F3" w:rsidP="00EE17F3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Утверждение размера ежемесячного взноса на капитальный ремонт в размере минимального размера взноса на капитальный ремонт, установ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ленного Правительством Удмуртской Республики.</w:t>
      </w:r>
    </w:p>
    <w:p w:rsidR="003A4326" w:rsidRPr="00AE2957" w:rsidRDefault="003A4326" w:rsidP="0056005C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Изменение способа формирования</w:t>
      </w:r>
      <w:r w:rsidR="003238DE" w:rsidRPr="00AE2957">
        <w:rPr>
          <w:rFonts w:ascii="Times New Roman" w:hAnsi="Times New Roman" w:cs="Times New Roman"/>
          <w:sz w:val="22"/>
          <w:szCs w:val="22"/>
        </w:rPr>
        <w:t xml:space="preserve"> фонда капитального ремонта со </w:t>
      </w:r>
      <w:r w:rsidRPr="00AE2957">
        <w:rPr>
          <w:rFonts w:ascii="Times New Roman" w:hAnsi="Times New Roman" w:cs="Times New Roman"/>
          <w:sz w:val="22"/>
          <w:szCs w:val="22"/>
        </w:rPr>
        <w:t xml:space="preserve">счета </w:t>
      </w:r>
      <w:r w:rsidR="003238DE" w:rsidRPr="00AE2957">
        <w:rPr>
          <w:rFonts w:ascii="Times New Roman" w:hAnsi="Times New Roman" w:cs="Times New Roman"/>
          <w:sz w:val="22"/>
          <w:szCs w:val="22"/>
        </w:rPr>
        <w:t>регионального оператора</w:t>
      </w:r>
      <w:r w:rsidR="005343BA" w:rsidRPr="00AE2957">
        <w:rPr>
          <w:rFonts w:ascii="Times New Roman" w:hAnsi="Times New Roman" w:cs="Times New Roman"/>
          <w:sz w:val="22"/>
          <w:szCs w:val="22"/>
        </w:rPr>
        <w:t xml:space="preserve"> на специальный</w:t>
      </w:r>
      <w:r w:rsidR="003238DE" w:rsidRPr="00AE2957">
        <w:rPr>
          <w:rFonts w:ascii="Times New Roman" w:hAnsi="Times New Roman" w:cs="Times New Roman"/>
          <w:sz w:val="22"/>
          <w:szCs w:val="22"/>
        </w:rPr>
        <w:t xml:space="preserve"> счет</w:t>
      </w:r>
      <w:r w:rsidRPr="00AE295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A05B1" w:rsidRPr="00081819" w:rsidRDefault="005343BA" w:rsidP="00EA05B1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AE2957">
        <w:rPr>
          <w:rFonts w:ascii="Times New Roman" w:hAnsi="Times New Roman" w:cs="Times New Roman"/>
          <w:sz w:val="22"/>
          <w:szCs w:val="22"/>
        </w:rPr>
        <w:t>В</w:t>
      </w:r>
      <w:r w:rsidR="00144C99" w:rsidRPr="00AE2957">
        <w:rPr>
          <w:rFonts w:ascii="Times New Roman" w:hAnsi="Times New Roman" w:cs="Times New Roman"/>
          <w:sz w:val="22"/>
          <w:szCs w:val="22"/>
        </w:rPr>
        <w:t>ыб</w:t>
      </w:r>
      <w:r w:rsidR="00BE5F9F" w:rsidRPr="00AE2957">
        <w:rPr>
          <w:rFonts w:ascii="Times New Roman" w:hAnsi="Times New Roman" w:cs="Times New Roman"/>
          <w:sz w:val="22"/>
          <w:szCs w:val="22"/>
        </w:rPr>
        <w:t>о</w:t>
      </w:r>
      <w:r w:rsidR="00144C99" w:rsidRPr="00AE2957">
        <w:rPr>
          <w:rFonts w:ascii="Times New Roman" w:hAnsi="Times New Roman" w:cs="Times New Roman"/>
          <w:sz w:val="22"/>
          <w:szCs w:val="22"/>
        </w:rPr>
        <w:t>р</w:t>
      </w:r>
      <w:r w:rsidR="00BE5F9F" w:rsidRPr="00AE2957">
        <w:rPr>
          <w:rFonts w:ascii="Times New Roman" w:hAnsi="Times New Roman" w:cs="Times New Roman"/>
          <w:sz w:val="22"/>
          <w:szCs w:val="22"/>
        </w:rPr>
        <w:t xml:space="preserve"> владельца</w:t>
      </w:r>
      <w:r w:rsidR="00144C99" w:rsidRPr="00AE2957">
        <w:rPr>
          <w:rFonts w:ascii="Times New Roman" w:hAnsi="Times New Roman" w:cs="Times New Roman"/>
          <w:sz w:val="22"/>
          <w:szCs w:val="22"/>
        </w:rPr>
        <w:t xml:space="preserve"> специального счета </w:t>
      </w:r>
      <w:r w:rsidR="002F69F1" w:rsidRPr="00AE2957">
        <w:rPr>
          <w:rFonts w:ascii="Times New Roman" w:hAnsi="Times New Roman" w:cs="Times New Roman"/>
          <w:sz w:val="22"/>
          <w:szCs w:val="22"/>
        </w:rPr>
        <w:t xml:space="preserve">многоквартирного дома </w:t>
      </w:r>
      <w:r w:rsidR="00BE5F9F" w:rsidRPr="00AE2957">
        <w:rPr>
          <w:rFonts w:ascii="Times New Roman" w:hAnsi="Times New Roman" w:cs="Times New Roman"/>
          <w:sz w:val="22"/>
          <w:szCs w:val="22"/>
        </w:rPr>
        <w:t>в лице</w:t>
      </w:r>
      <w:r w:rsidR="00D77926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EA05B1" w:rsidRPr="00081819">
        <w:rPr>
          <w:rFonts w:ascii="Times New Roman" w:hAnsi="Times New Roman" w:cs="Times New Roman"/>
        </w:rPr>
        <w:t>НУО «Фонд капитального ремонта в УР»</w:t>
      </w:r>
      <w:r w:rsidR="00EA05B1">
        <w:rPr>
          <w:rFonts w:ascii="Times New Roman" w:hAnsi="Times New Roman" w:cs="Times New Roman"/>
        </w:rPr>
        <w:t xml:space="preserve"> </w:t>
      </w:r>
      <w:r w:rsidR="00ED4523">
        <w:rPr>
          <w:rFonts w:ascii="Times New Roman" w:hAnsi="Times New Roman" w:cs="Times New Roman"/>
        </w:rPr>
        <w:t>(</w:t>
      </w:r>
      <w:r w:rsidR="00EA05B1">
        <w:rPr>
          <w:rFonts w:ascii="Times New Roman" w:hAnsi="Times New Roman" w:cs="Times New Roman"/>
          <w:i/>
        </w:rPr>
        <w:t xml:space="preserve">ИНН: </w:t>
      </w:r>
      <w:r w:rsidR="00EA05B1" w:rsidRPr="00C76863">
        <w:rPr>
          <w:rFonts w:ascii="Times New Roman" w:hAnsi="Times New Roman" w:cs="Times New Roman"/>
          <w:color w:val="333333"/>
          <w:shd w:val="clear" w:color="auto" w:fill="FFFFFF"/>
        </w:rPr>
        <w:t>1831165469</w:t>
      </w:r>
      <w:r w:rsidR="00ED4523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EA05B1" w:rsidRPr="00081819">
        <w:rPr>
          <w:rFonts w:ascii="Times New Roman" w:hAnsi="Times New Roman" w:cs="Times New Roman"/>
        </w:rPr>
        <w:t>.</w:t>
      </w:r>
    </w:p>
    <w:p w:rsidR="00965C53" w:rsidRPr="00AE2957" w:rsidRDefault="00B670BA" w:rsidP="00D77926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2957">
        <w:rPr>
          <w:rFonts w:ascii="Times New Roman" w:hAnsi="Times New Roman" w:cs="Times New Roman"/>
          <w:sz w:val="22"/>
          <w:szCs w:val="22"/>
        </w:rPr>
        <w:t>Выбор</w:t>
      </w:r>
      <w:r w:rsidR="00144C99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2010EB" w:rsidRPr="00AE2957">
        <w:rPr>
          <w:rFonts w:ascii="Times New Roman" w:hAnsi="Times New Roman" w:cs="Times New Roman"/>
          <w:sz w:val="22"/>
          <w:szCs w:val="22"/>
        </w:rPr>
        <w:t>кредитной организации</w:t>
      </w:r>
      <w:r w:rsidR="0006079A" w:rsidRPr="00AE2957">
        <w:rPr>
          <w:rFonts w:ascii="Times New Roman" w:hAnsi="Times New Roman" w:cs="Times New Roman"/>
          <w:sz w:val="22"/>
          <w:szCs w:val="22"/>
        </w:rPr>
        <w:t>, в которой будет открыт специальный счет многоквартирного дома, определить  банк</w:t>
      </w:r>
      <w:r w:rsidR="00965C53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BE5F9F" w:rsidRPr="00AE2957">
        <w:rPr>
          <w:rFonts w:ascii="Times New Roman" w:hAnsi="Times New Roman" w:cs="Times New Roman"/>
          <w:sz w:val="22"/>
          <w:szCs w:val="22"/>
        </w:rPr>
        <w:t>_________________________</w:t>
      </w:r>
      <w:r w:rsidR="00965C53" w:rsidRPr="00AE2957">
        <w:rPr>
          <w:rFonts w:ascii="Times New Roman" w:hAnsi="Times New Roman" w:cs="Times New Roman"/>
          <w:i/>
          <w:sz w:val="22"/>
          <w:szCs w:val="22"/>
        </w:rPr>
        <w:t>(кредитная организация должна отвечать требованиям: осу</w:t>
      </w:r>
      <w:r w:rsidR="00965C53" w:rsidRPr="00AE2957">
        <w:rPr>
          <w:rFonts w:ascii="Times New Roman" w:hAnsi="Times New Roman" w:cs="Times New Roman"/>
          <w:i/>
          <w:sz w:val="22"/>
          <w:szCs w:val="22"/>
        </w:rPr>
        <w:softHyphen/>
        <w:t>ществляет деятельность по открытию и ведению специальных счетов на тер</w:t>
      </w:r>
      <w:r w:rsidR="00965C53" w:rsidRPr="00AE2957">
        <w:rPr>
          <w:rFonts w:ascii="Times New Roman" w:hAnsi="Times New Roman" w:cs="Times New Roman"/>
          <w:i/>
          <w:sz w:val="22"/>
          <w:szCs w:val="22"/>
        </w:rPr>
        <w:softHyphen/>
        <w:t>ритории Удмуртской Республики и величина собственных средств (капитала) состав</w:t>
      </w:r>
      <w:r w:rsidR="00965C53" w:rsidRPr="00AE2957">
        <w:rPr>
          <w:rFonts w:ascii="Times New Roman" w:hAnsi="Times New Roman" w:cs="Times New Roman"/>
          <w:i/>
          <w:sz w:val="22"/>
          <w:szCs w:val="22"/>
        </w:rPr>
        <w:softHyphen/>
        <w:t>ляет не менее чем двадцать миллиардов рублей.</w:t>
      </w:r>
      <w:proofErr w:type="gramEnd"/>
      <w:r w:rsidR="00965C53" w:rsidRPr="00AE2957">
        <w:rPr>
          <w:rFonts w:ascii="Times New Roman" w:hAnsi="Times New Roman" w:cs="Times New Roman"/>
          <w:i/>
          <w:sz w:val="22"/>
          <w:szCs w:val="22"/>
        </w:rPr>
        <w:t xml:space="preserve"> Банк России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</w:t>
      </w:r>
      <w:r w:rsidR="00965C53" w:rsidRPr="00AE2957">
        <w:rPr>
          <w:rFonts w:ascii="Times New Roman" w:hAnsi="Times New Roman" w:cs="Times New Roman"/>
          <w:i/>
          <w:sz w:val="22"/>
          <w:szCs w:val="22"/>
        </w:rPr>
        <w:softHyphen/>
        <w:t>те в сети Интернет)</w:t>
      </w:r>
      <w:r w:rsidR="00965C53" w:rsidRPr="00AE2957">
        <w:rPr>
          <w:rFonts w:ascii="Times New Roman" w:hAnsi="Times New Roman" w:cs="Times New Roman"/>
          <w:sz w:val="22"/>
          <w:szCs w:val="22"/>
        </w:rPr>
        <w:t>.</w:t>
      </w:r>
    </w:p>
    <w:p w:rsidR="00104ED0" w:rsidRPr="00EA05B1" w:rsidRDefault="00825342" w:rsidP="00EA05B1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AE2957">
        <w:rPr>
          <w:rFonts w:ascii="Times New Roman" w:hAnsi="Times New Roman" w:cs="Times New Roman"/>
          <w:sz w:val="22"/>
          <w:szCs w:val="22"/>
        </w:rPr>
        <w:t xml:space="preserve">Уполномочить </w:t>
      </w:r>
      <w:r w:rsidR="00EA05B1" w:rsidRPr="00081819">
        <w:rPr>
          <w:rFonts w:ascii="Times New Roman" w:hAnsi="Times New Roman" w:cs="Times New Roman"/>
        </w:rPr>
        <w:t>НУО «Фонд капитального ремонта в УР»</w:t>
      </w:r>
      <w:r w:rsidR="00EA05B1">
        <w:rPr>
          <w:rFonts w:ascii="Times New Roman" w:hAnsi="Times New Roman" w:cs="Times New Roman"/>
        </w:rPr>
        <w:t xml:space="preserve"> </w:t>
      </w:r>
      <w:r w:rsidR="00EA05B1" w:rsidRPr="00834D6E">
        <w:rPr>
          <w:rFonts w:ascii="Times New Roman" w:hAnsi="Times New Roman" w:cs="Times New Roman"/>
          <w:i/>
        </w:rPr>
        <w:t>(</w:t>
      </w:r>
      <w:r w:rsidR="00EA05B1">
        <w:rPr>
          <w:rFonts w:ascii="Times New Roman" w:hAnsi="Times New Roman" w:cs="Times New Roman"/>
          <w:i/>
        </w:rPr>
        <w:t xml:space="preserve">ИНН: </w:t>
      </w:r>
      <w:r w:rsidR="00EA05B1" w:rsidRPr="00C76863">
        <w:rPr>
          <w:rFonts w:ascii="Times New Roman" w:hAnsi="Times New Roman" w:cs="Times New Roman"/>
          <w:color w:val="333333"/>
          <w:shd w:val="clear" w:color="auto" w:fill="FFFFFF"/>
        </w:rPr>
        <w:t>1831165469</w:t>
      </w:r>
      <w:r w:rsidR="00EA05B1" w:rsidRPr="00C76863">
        <w:rPr>
          <w:rFonts w:ascii="Times New Roman" w:hAnsi="Times New Roman" w:cs="Times New Roman"/>
          <w:i/>
        </w:rPr>
        <w:t>)</w:t>
      </w:r>
      <w:r w:rsidRPr="00EA05B1">
        <w:rPr>
          <w:rFonts w:ascii="Times New Roman" w:hAnsi="Times New Roman" w:cs="Times New Roman"/>
          <w:sz w:val="22"/>
          <w:szCs w:val="22"/>
        </w:rPr>
        <w:t xml:space="preserve"> действовать от имени соб</w:t>
      </w:r>
      <w:r w:rsidRPr="00EA05B1">
        <w:rPr>
          <w:rFonts w:ascii="Times New Roman" w:hAnsi="Times New Roman" w:cs="Times New Roman"/>
          <w:sz w:val="22"/>
          <w:szCs w:val="22"/>
        </w:rPr>
        <w:softHyphen/>
        <w:t xml:space="preserve">ственников помещений в многоквартирном доме по вопросам осуществления начислений взносов на капитальный ремонт в отношении каждого собственника, </w:t>
      </w:r>
      <w:r w:rsidRPr="00EA05B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процентов, уплачиваемых в связи с ненадлежащим исполнением обязанности по уплате таких взносов; </w:t>
      </w:r>
      <w:r w:rsidRPr="00EA05B1">
        <w:rPr>
          <w:rFonts w:ascii="Times New Roman" w:hAnsi="Times New Roman" w:cs="Times New Roman"/>
          <w:sz w:val="22"/>
          <w:szCs w:val="22"/>
        </w:rPr>
        <w:t xml:space="preserve">организации подготовки, печати и доставки квитанций для оплаты вносов на капитальный ремонт общего имущества многоквартирного дома; ведение учёта средств, поступивших на специальный счет в виде взносов на капитальный ремонт собственников помещений в многоквартирных домах, такой учёт ведётся отдельно в отношении средств каждого собственника помещений в многоквартирном доме, ведение такого учёта может осуществляться в электронной форме; организация ведения претензионной и исковой работы по взысканию задолженности с собственников помещений, а также </w:t>
      </w:r>
      <w:r w:rsidR="00B60523" w:rsidRPr="00EA05B1">
        <w:rPr>
          <w:rFonts w:ascii="Times New Roman" w:hAnsi="Times New Roman" w:cs="Times New Roman"/>
          <w:sz w:val="22"/>
          <w:szCs w:val="22"/>
        </w:rPr>
        <w:t>пеней</w:t>
      </w:r>
      <w:r w:rsidRPr="00EA05B1">
        <w:rPr>
          <w:rFonts w:ascii="Times New Roman" w:hAnsi="Times New Roman" w:cs="Times New Roman"/>
          <w:sz w:val="22"/>
          <w:szCs w:val="22"/>
        </w:rPr>
        <w:t xml:space="preserve"> за нарушение сроков уплаты взносов в фонд капитального ремонта общего имущества многоквартирного дома.</w:t>
      </w:r>
    </w:p>
    <w:p w:rsidR="005B382D" w:rsidRPr="00AE2957" w:rsidRDefault="00CC0363" w:rsidP="005B382D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lastRenderedPageBreak/>
        <w:t>Уполномочить _____________  действовать от имени соб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ственников помещений в многоквартирном доме по вопросам открытия специального счета, перечисления остатков накопленных средств на капитальный ремонт с общего счета на специальный счет и уведомления Регионального оператора (Н</w:t>
      </w:r>
      <w:r w:rsidR="002010EB" w:rsidRPr="00AE2957">
        <w:rPr>
          <w:rFonts w:ascii="Times New Roman" w:hAnsi="Times New Roman" w:cs="Times New Roman"/>
          <w:sz w:val="22"/>
          <w:szCs w:val="22"/>
        </w:rPr>
        <w:t>У</w:t>
      </w:r>
      <w:r w:rsidRPr="00AE2957">
        <w:rPr>
          <w:rFonts w:ascii="Times New Roman" w:hAnsi="Times New Roman" w:cs="Times New Roman"/>
          <w:sz w:val="22"/>
          <w:szCs w:val="22"/>
        </w:rPr>
        <w:t xml:space="preserve">О «Фонд капитального ремонта в УР»), а также Государственной жилищной инспекции УР, об изменении формировании фонда капитального ремонта.  </w:t>
      </w:r>
    </w:p>
    <w:p w:rsidR="00CC0363" w:rsidRPr="00AE2957" w:rsidRDefault="00CC0363" w:rsidP="005B382D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 xml:space="preserve">  </w:t>
      </w:r>
      <w:r w:rsidR="00715397">
        <w:rPr>
          <w:rFonts w:ascii="Times New Roman" w:hAnsi="Times New Roman" w:cs="Times New Roman"/>
          <w:sz w:val="22"/>
          <w:szCs w:val="22"/>
        </w:rPr>
        <w:t>Определить, что финансирование расходов по содержанию специального счета и расходов по начислению взносов на капитальный ремонт, выставлению и доставке счетов на оплату собственникам помещений, ведению претензионной работы с собственниками, которые не</w:t>
      </w:r>
      <w:r w:rsidR="00715397">
        <w:rPr>
          <w:rFonts w:ascii="Times New Roman" w:hAnsi="Times New Roman" w:cs="Times New Roman"/>
          <w:sz w:val="22"/>
          <w:szCs w:val="22"/>
        </w:rPr>
        <w:softHyphen/>
        <w:t>своевременно и (или) не полностью уплатили взносы на капитальный ремонт и других расходов осуществляется за счет целевой платы, предъявляемой собственникам помещений, размер которой определяется в соответствии с расценками утвержденными органом управления регионального оператора.</w:t>
      </w:r>
      <w:r w:rsidR="00715397" w:rsidRPr="00AE295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i/>
          <w:sz w:val="22"/>
          <w:szCs w:val="22"/>
        </w:rPr>
        <w:t xml:space="preserve">(Данный вопрос включается в повестку дня </w:t>
      </w:r>
      <w:r w:rsidR="00DF6BE8" w:rsidRPr="00AE2957">
        <w:rPr>
          <w:rFonts w:ascii="Times New Roman" w:hAnsi="Times New Roman" w:cs="Times New Roman"/>
          <w:i/>
          <w:sz w:val="22"/>
          <w:szCs w:val="22"/>
        </w:rPr>
        <w:t xml:space="preserve">в соответствии с ч.3.1. статьи 175 Жилищного кодекса РФ, а также </w:t>
      </w:r>
      <w:r w:rsidRPr="00AE2957">
        <w:rPr>
          <w:rFonts w:ascii="Times New Roman" w:hAnsi="Times New Roman" w:cs="Times New Roman"/>
          <w:i/>
          <w:sz w:val="22"/>
          <w:szCs w:val="22"/>
        </w:rPr>
        <w:t>в целях определения способа финансирования оплаты услуг банка, ус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луг по формированию и доставке квитанций, услуг по взысканию задолженно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сти по взносам на капитальный ремонт, и др., поскольку статьей 174 Жилищного кодек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са РФ установлен исчерпывающий перечень случаев использования средств фонда капитального ремонта, которые не могут расходоваться на данные цели).</w:t>
      </w:r>
    </w:p>
    <w:p w:rsidR="00714E9B" w:rsidRPr="00AE2957" w:rsidRDefault="00714E9B" w:rsidP="00D77926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первому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Выбор председателем общего собрания __________, секретарем общего собрания _______.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576528" w:rsidRPr="00AE2957" w:rsidTr="00CD7740">
        <w:tc>
          <w:tcPr>
            <w:tcW w:w="2553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576528" w:rsidRPr="00AE2957" w:rsidRDefault="00576528" w:rsidP="00576528">
      <w:pPr>
        <w:ind w:firstLine="426"/>
        <w:jc w:val="both"/>
        <w:rPr>
          <w:rStyle w:val="a6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второму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Выбор счетной комиссии в составе: 1)___________, 2)_____________, 3)_______________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576528" w:rsidRPr="00AE2957" w:rsidTr="00CD7740">
        <w:tc>
          <w:tcPr>
            <w:tcW w:w="2553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EE17F3" w:rsidRPr="00AE2957" w:rsidRDefault="00EE17F3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E17F3" w:rsidRPr="00AE2957" w:rsidRDefault="00EE17F3" w:rsidP="00EE17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третьему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Утверждение размера ежемесячного взноса на капитальный ремонт в размере минимального размера взноса на капитальный ремонт, установ</w:t>
      </w:r>
      <w:r w:rsidRPr="00AE2957">
        <w:rPr>
          <w:rFonts w:ascii="Times New Roman" w:hAnsi="Times New Roman" w:cs="Times New Roman"/>
          <w:sz w:val="22"/>
          <w:szCs w:val="22"/>
        </w:rPr>
        <w:softHyphen/>
        <w:t xml:space="preserve">ленного Правительством Удмуртской Республики. </w:t>
      </w:r>
    </w:p>
    <w:p w:rsidR="00EE17F3" w:rsidRPr="00AE2957" w:rsidRDefault="00EE17F3" w:rsidP="00EE17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EE17F3" w:rsidRPr="00AE2957" w:rsidTr="00F0035A">
        <w:tc>
          <w:tcPr>
            <w:tcW w:w="2553" w:type="dxa"/>
          </w:tcPr>
          <w:p w:rsidR="00EE17F3" w:rsidRPr="00AE2957" w:rsidRDefault="00EE17F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EE17F3" w:rsidRPr="00AE2957" w:rsidRDefault="00EE17F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EE17F3" w:rsidRPr="00AE2957" w:rsidRDefault="00EE17F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EE17F3" w:rsidRPr="00AE2957" w:rsidRDefault="00EE17F3" w:rsidP="00EE17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EE17F3" w:rsidRPr="00AE2957" w:rsidRDefault="00EE17F3" w:rsidP="00EE17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E17F3" w:rsidRPr="00AE2957" w:rsidRDefault="00EE17F3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pStyle w:val="af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 xml:space="preserve">По </w:t>
      </w:r>
      <w:r w:rsidR="0084795C" w:rsidRPr="00AE2957">
        <w:rPr>
          <w:rStyle w:val="a6"/>
          <w:sz w:val="22"/>
          <w:szCs w:val="22"/>
        </w:rPr>
        <w:t>четвертому</w:t>
      </w:r>
      <w:r w:rsidRPr="00AE2957">
        <w:rPr>
          <w:rStyle w:val="a6"/>
          <w:sz w:val="22"/>
          <w:szCs w:val="22"/>
        </w:rPr>
        <w:t xml:space="preserve">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963DAE" w:rsidRPr="00AE2957">
        <w:rPr>
          <w:rFonts w:ascii="Times New Roman" w:hAnsi="Times New Roman" w:cs="Times New Roman"/>
          <w:sz w:val="22"/>
          <w:szCs w:val="22"/>
        </w:rPr>
        <w:t>И</w:t>
      </w:r>
      <w:r w:rsidRPr="00AE2957">
        <w:rPr>
          <w:rFonts w:ascii="Times New Roman" w:hAnsi="Times New Roman" w:cs="Times New Roman"/>
          <w:sz w:val="22"/>
          <w:szCs w:val="22"/>
        </w:rPr>
        <w:t>змени</w:t>
      </w:r>
      <w:r w:rsidR="00714E9B" w:rsidRPr="00AE2957">
        <w:rPr>
          <w:rFonts w:ascii="Times New Roman" w:hAnsi="Times New Roman" w:cs="Times New Roman"/>
          <w:sz w:val="22"/>
          <w:szCs w:val="22"/>
        </w:rPr>
        <w:t>ть</w:t>
      </w:r>
      <w:r w:rsidRPr="00AE2957">
        <w:rPr>
          <w:rFonts w:ascii="Times New Roman" w:hAnsi="Times New Roman" w:cs="Times New Roman"/>
          <w:sz w:val="22"/>
          <w:szCs w:val="22"/>
        </w:rPr>
        <w:t xml:space="preserve"> способ формирования </w:t>
      </w:r>
      <w:r w:rsidR="005343BA" w:rsidRPr="00AE2957">
        <w:rPr>
          <w:rFonts w:ascii="Times New Roman" w:hAnsi="Times New Roman" w:cs="Times New Roman"/>
          <w:sz w:val="22"/>
          <w:szCs w:val="22"/>
        </w:rPr>
        <w:t xml:space="preserve">фонда </w:t>
      </w:r>
      <w:r w:rsidRPr="00AE2957">
        <w:rPr>
          <w:rFonts w:ascii="Times New Roman" w:hAnsi="Times New Roman" w:cs="Times New Roman"/>
          <w:sz w:val="22"/>
          <w:szCs w:val="22"/>
        </w:rPr>
        <w:t>капитального ремонта</w:t>
      </w:r>
      <w:r w:rsidR="009A577D" w:rsidRPr="00AE2957">
        <w:rPr>
          <w:rFonts w:ascii="Times New Roman" w:hAnsi="Times New Roman" w:cs="Times New Roman"/>
          <w:sz w:val="22"/>
          <w:szCs w:val="22"/>
        </w:rPr>
        <w:t xml:space="preserve"> со счета регионального оператора </w:t>
      </w:r>
      <w:r w:rsidR="004D701E" w:rsidRPr="00AE2957">
        <w:rPr>
          <w:rFonts w:ascii="Times New Roman" w:hAnsi="Times New Roman" w:cs="Times New Roman"/>
          <w:sz w:val="22"/>
          <w:szCs w:val="22"/>
        </w:rPr>
        <w:t>на</w:t>
      </w:r>
      <w:r w:rsidR="009A577D"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5343BA" w:rsidRPr="00AE2957">
        <w:rPr>
          <w:rFonts w:ascii="Times New Roman" w:hAnsi="Times New Roman" w:cs="Times New Roman"/>
          <w:sz w:val="22"/>
          <w:szCs w:val="22"/>
        </w:rPr>
        <w:t>специальный</w:t>
      </w:r>
      <w:r w:rsidR="009A577D" w:rsidRPr="00AE2957">
        <w:rPr>
          <w:rFonts w:ascii="Times New Roman" w:hAnsi="Times New Roman" w:cs="Times New Roman"/>
          <w:sz w:val="22"/>
          <w:szCs w:val="22"/>
        </w:rPr>
        <w:t xml:space="preserve"> счет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576528" w:rsidRPr="00AE2957" w:rsidTr="00CD7740">
        <w:tc>
          <w:tcPr>
            <w:tcW w:w="2553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 xml:space="preserve">По </w:t>
      </w:r>
      <w:r w:rsidR="00DF17D8" w:rsidRPr="00AE2957">
        <w:rPr>
          <w:rStyle w:val="a6"/>
          <w:sz w:val="22"/>
          <w:szCs w:val="22"/>
        </w:rPr>
        <w:t>пят</w:t>
      </w:r>
      <w:r w:rsidR="00EE17F3" w:rsidRPr="00AE2957">
        <w:rPr>
          <w:rStyle w:val="a6"/>
          <w:sz w:val="22"/>
          <w:szCs w:val="22"/>
        </w:rPr>
        <w:t>ому</w:t>
      </w:r>
      <w:r w:rsidRPr="00AE2957">
        <w:rPr>
          <w:rStyle w:val="a6"/>
          <w:sz w:val="22"/>
          <w:szCs w:val="22"/>
        </w:rPr>
        <w:t xml:space="preserve">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Выбор владельца специального счета многоквартирного дома в лице </w:t>
      </w:r>
      <w:r w:rsidR="00EA05B1" w:rsidRPr="00081819">
        <w:rPr>
          <w:rFonts w:ascii="Times New Roman" w:hAnsi="Times New Roman" w:cs="Times New Roman"/>
        </w:rPr>
        <w:t>НУО «Фонд капитального ремонта в УР»</w:t>
      </w:r>
      <w:r w:rsidR="00EA05B1">
        <w:rPr>
          <w:rFonts w:ascii="Times New Roman" w:hAnsi="Times New Roman" w:cs="Times New Roman"/>
        </w:rPr>
        <w:t xml:space="preserve"> </w:t>
      </w:r>
      <w:r w:rsidR="00EA05B1" w:rsidRPr="00834D6E">
        <w:rPr>
          <w:rFonts w:ascii="Times New Roman" w:hAnsi="Times New Roman" w:cs="Times New Roman"/>
          <w:i/>
        </w:rPr>
        <w:t>(</w:t>
      </w:r>
      <w:r w:rsidR="00EA05B1">
        <w:rPr>
          <w:rFonts w:ascii="Times New Roman" w:hAnsi="Times New Roman" w:cs="Times New Roman"/>
          <w:i/>
        </w:rPr>
        <w:t xml:space="preserve">ИНН: </w:t>
      </w:r>
      <w:r w:rsidR="00EA05B1" w:rsidRPr="00C76863">
        <w:rPr>
          <w:rFonts w:ascii="Times New Roman" w:hAnsi="Times New Roman" w:cs="Times New Roman"/>
          <w:color w:val="333333"/>
          <w:shd w:val="clear" w:color="auto" w:fill="FFFFFF"/>
        </w:rPr>
        <w:t>1831165469</w:t>
      </w:r>
      <w:r w:rsidR="00EA05B1" w:rsidRPr="00C76863">
        <w:rPr>
          <w:rFonts w:ascii="Times New Roman" w:hAnsi="Times New Roman" w:cs="Times New Roman"/>
          <w:i/>
        </w:rPr>
        <w:t>)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576528" w:rsidRPr="00AE2957" w:rsidTr="00CD7740">
        <w:tc>
          <w:tcPr>
            <w:tcW w:w="2553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714E9B" w:rsidRPr="00AE2957" w:rsidRDefault="00714E9B" w:rsidP="005343BA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2957">
        <w:rPr>
          <w:rStyle w:val="a6"/>
          <w:sz w:val="22"/>
          <w:szCs w:val="22"/>
        </w:rPr>
        <w:t xml:space="preserve">По </w:t>
      </w:r>
      <w:r w:rsidR="00DF17D8" w:rsidRPr="00AE2957">
        <w:rPr>
          <w:rStyle w:val="a6"/>
          <w:sz w:val="22"/>
          <w:szCs w:val="22"/>
        </w:rPr>
        <w:t>шестому</w:t>
      </w:r>
      <w:r w:rsidR="00EE17F3" w:rsidRPr="00AE2957">
        <w:rPr>
          <w:rStyle w:val="a6"/>
          <w:sz w:val="22"/>
          <w:szCs w:val="22"/>
        </w:rPr>
        <w:t xml:space="preserve"> </w:t>
      </w:r>
      <w:r w:rsidRPr="00AE2957">
        <w:rPr>
          <w:rStyle w:val="a6"/>
          <w:sz w:val="22"/>
          <w:szCs w:val="22"/>
        </w:rPr>
        <w:t>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 выбрать кредитной организацией, в которой будет открыт специальный счет многоквартирного дома, определить  банк _________________________</w:t>
      </w:r>
      <w:r w:rsidRPr="00AE2957">
        <w:rPr>
          <w:rFonts w:ascii="Times New Roman" w:hAnsi="Times New Roman" w:cs="Times New Roman"/>
          <w:i/>
          <w:sz w:val="22"/>
          <w:szCs w:val="22"/>
        </w:rPr>
        <w:t>(кредитная организация должна отвечать требованиям: осу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ществляет деятельность по открытию и ведению специальных счетов на тер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ритории Удмуртской Республики и величина собственных средств (капитала) состав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ляет не менее чем двадцать миллиардов рублей.</w:t>
      </w:r>
      <w:proofErr w:type="gramEnd"/>
      <w:r w:rsidRPr="00AE2957">
        <w:rPr>
          <w:rFonts w:ascii="Times New Roman" w:hAnsi="Times New Roman" w:cs="Times New Roman"/>
          <w:i/>
          <w:sz w:val="22"/>
          <w:szCs w:val="22"/>
        </w:rPr>
        <w:t xml:space="preserve"> Банк России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те в сети Интернет)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p w:rsidR="00714E9B" w:rsidRPr="00AE2957" w:rsidRDefault="00714E9B" w:rsidP="00714E9B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4E9B" w:rsidRPr="00AE2957" w:rsidTr="00CD7740">
        <w:tc>
          <w:tcPr>
            <w:tcW w:w="2553" w:type="dxa"/>
          </w:tcPr>
          <w:p w:rsidR="00714E9B" w:rsidRPr="00AE2957" w:rsidRDefault="00714E9B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714E9B" w:rsidRPr="00AE2957" w:rsidRDefault="00714E9B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714E9B" w:rsidRPr="00AE2957" w:rsidRDefault="00714E9B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714E9B" w:rsidRPr="00AE2957" w:rsidRDefault="00714E9B" w:rsidP="00714E9B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lastRenderedPageBreak/>
        <w:t>Решение принято.</w:t>
      </w:r>
    </w:p>
    <w:p w:rsidR="00EE17F3" w:rsidRPr="00AE2957" w:rsidRDefault="00EE17F3" w:rsidP="00714E9B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 xml:space="preserve">По </w:t>
      </w:r>
      <w:r w:rsidR="00DF17D8" w:rsidRPr="00AE2957">
        <w:rPr>
          <w:rStyle w:val="a6"/>
          <w:sz w:val="22"/>
          <w:szCs w:val="22"/>
        </w:rPr>
        <w:t>седьм</w:t>
      </w:r>
      <w:r w:rsidR="00EE17F3" w:rsidRPr="00AE2957">
        <w:rPr>
          <w:rStyle w:val="a6"/>
          <w:sz w:val="22"/>
          <w:szCs w:val="22"/>
        </w:rPr>
        <w:t xml:space="preserve">ому </w:t>
      </w:r>
      <w:r w:rsidRPr="00AE2957">
        <w:rPr>
          <w:rStyle w:val="a6"/>
          <w:sz w:val="22"/>
          <w:szCs w:val="22"/>
        </w:rPr>
        <w:t>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825342" w:rsidRPr="00AE2957">
        <w:rPr>
          <w:rFonts w:ascii="Times New Roman" w:hAnsi="Times New Roman" w:cs="Times New Roman"/>
          <w:sz w:val="22"/>
          <w:szCs w:val="22"/>
        </w:rPr>
        <w:t xml:space="preserve">Уполномочить </w:t>
      </w:r>
      <w:r w:rsidR="00EA05B1" w:rsidRPr="00081819">
        <w:rPr>
          <w:rFonts w:ascii="Times New Roman" w:hAnsi="Times New Roman" w:cs="Times New Roman"/>
        </w:rPr>
        <w:t>НУО «Фонд капитального ремонта в УР»</w:t>
      </w:r>
      <w:r w:rsidR="00EA05B1">
        <w:rPr>
          <w:rFonts w:ascii="Times New Roman" w:hAnsi="Times New Roman" w:cs="Times New Roman"/>
        </w:rPr>
        <w:t xml:space="preserve"> </w:t>
      </w:r>
      <w:r w:rsidR="00EA05B1" w:rsidRPr="00834D6E">
        <w:rPr>
          <w:rFonts w:ascii="Times New Roman" w:hAnsi="Times New Roman" w:cs="Times New Roman"/>
          <w:i/>
        </w:rPr>
        <w:t>(</w:t>
      </w:r>
      <w:r w:rsidR="00EA05B1">
        <w:rPr>
          <w:rFonts w:ascii="Times New Roman" w:hAnsi="Times New Roman" w:cs="Times New Roman"/>
          <w:i/>
        </w:rPr>
        <w:t xml:space="preserve">ИНН: </w:t>
      </w:r>
      <w:r w:rsidR="00EA05B1" w:rsidRPr="00C76863">
        <w:rPr>
          <w:rFonts w:ascii="Times New Roman" w:hAnsi="Times New Roman" w:cs="Times New Roman"/>
          <w:color w:val="333333"/>
          <w:shd w:val="clear" w:color="auto" w:fill="FFFFFF"/>
        </w:rPr>
        <w:t>1831165469</w:t>
      </w:r>
      <w:r w:rsidR="00EA05B1" w:rsidRPr="00C76863">
        <w:rPr>
          <w:rFonts w:ascii="Times New Roman" w:hAnsi="Times New Roman" w:cs="Times New Roman"/>
          <w:i/>
        </w:rPr>
        <w:t>)</w:t>
      </w:r>
      <w:r w:rsidR="00825342" w:rsidRPr="00AE2957">
        <w:rPr>
          <w:rFonts w:ascii="Times New Roman" w:hAnsi="Times New Roman" w:cs="Times New Roman"/>
          <w:sz w:val="22"/>
          <w:szCs w:val="22"/>
        </w:rPr>
        <w:t>действовать от имени соб</w:t>
      </w:r>
      <w:r w:rsidR="00825342" w:rsidRPr="00AE2957">
        <w:rPr>
          <w:rFonts w:ascii="Times New Roman" w:hAnsi="Times New Roman" w:cs="Times New Roman"/>
          <w:sz w:val="22"/>
          <w:szCs w:val="22"/>
        </w:rPr>
        <w:softHyphen/>
        <w:t xml:space="preserve">ственников помещений в многоквартирном доме по вопросам осуществления начислений взносов на капитальный ремонт в отношении каждого собственника, </w:t>
      </w:r>
      <w:r w:rsidR="00825342" w:rsidRPr="00AE295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процентов, уплачиваемых в связи с ненадлежащим исполнением обязанности по уплате таких взносов; </w:t>
      </w:r>
      <w:r w:rsidR="00825342" w:rsidRPr="00AE2957">
        <w:rPr>
          <w:rFonts w:ascii="Times New Roman" w:hAnsi="Times New Roman" w:cs="Times New Roman"/>
          <w:sz w:val="22"/>
          <w:szCs w:val="22"/>
        </w:rPr>
        <w:t>организации подготовки, печати и доставки квитанций для оплаты вносов на капитальный ремонт общего имущества многоквартирного дома; ведение учёта средств, поступивших на специальный счет в виде взносов на капитальный ремонт собственников помещений в многоквартирных домах, такой учёт ведётся отдельно в отношении средств каждого собственника помещений в многоквартирном доме, ведение такого учёта может осуществляться в электронной форме; организация ведения претензионной и исковой работы по взысканию задолженности с собственников помещений, а также процентов за нарушение сроков уплаты взносов в фонд капитального ремонта общего имущества многоквартирного дома.</w:t>
      </w:r>
    </w:p>
    <w:p w:rsidR="00576528" w:rsidRPr="00AE2957" w:rsidRDefault="00576528" w:rsidP="00576528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576528" w:rsidRPr="00AE2957" w:rsidTr="00CD7740">
        <w:tc>
          <w:tcPr>
            <w:tcW w:w="2553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576528" w:rsidRPr="00AE2957" w:rsidRDefault="00576528" w:rsidP="00CD774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CC0363" w:rsidRPr="00AE2957" w:rsidRDefault="00CC0363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C0363" w:rsidRPr="00AE2957" w:rsidRDefault="00CC0363" w:rsidP="00CC03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 xml:space="preserve">По </w:t>
      </w:r>
      <w:r w:rsidR="000505C5" w:rsidRPr="00AE2957">
        <w:rPr>
          <w:rStyle w:val="a6"/>
          <w:sz w:val="22"/>
          <w:szCs w:val="22"/>
        </w:rPr>
        <w:t>восьмо</w:t>
      </w:r>
      <w:r w:rsidRPr="00AE2957">
        <w:rPr>
          <w:rStyle w:val="a6"/>
          <w:sz w:val="22"/>
          <w:szCs w:val="22"/>
        </w:rPr>
        <w:t>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Уполномочить _____________  действовать от имени соб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ственников помещений в многоквартирном доме по вопросам открытия специального счета, перечисления остатков накопленных средств на капитальный ремонт с общего счета на специальный счет и уведомления Регионального оператора (Н</w:t>
      </w:r>
      <w:r w:rsidR="00AE2957" w:rsidRPr="00AE2957">
        <w:rPr>
          <w:rFonts w:ascii="Times New Roman" w:hAnsi="Times New Roman" w:cs="Times New Roman"/>
          <w:sz w:val="22"/>
          <w:szCs w:val="22"/>
        </w:rPr>
        <w:t>У</w:t>
      </w:r>
      <w:r w:rsidRPr="00AE2957">
        <w:rPr>
          <w:rFonts w:ascii="Times New Roman" w:hAnsi="Times New Roman" w:cs="Times New Roman"/>
          <w:sz w:val="22"/>
          <w:szCs w:val="22"/>
        </w:rPr>
        <w:t xml:space="preserve">О «Фонд капитального ремонта в УР»), а также Государственной жилищной инспекции УР, об изменении формировании фонда капитального ремонта.    </w:t>
      </w:r>
    </w:p>
    <w:p w:rsidR="00CC0363" w:rsidRPr="00AE2957" w:rsidRDefault="00CC0363" w:rsidP="00CC0363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CC0363" w:rsidRPr="00AE2957" w:rsidTr="00F0035A">
        <w:tc>
          <w:tcPr>
            <w:tcW w:w="2553" w:type="dxa"/>
          </w:tcPr>
          <w:p w:rsidR="00CC0363" w:rsidRPr="00AE2957" w:rsidRDefault="00CC036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CC0363" w:rsidRPr="00AE2957" w:rsidRDefault="00CC036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CC0363" w:rsidRPr="00AE2957" w:rsidRDefault="00CC036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CC0363" w:rsidRPr="00AE2957" w:rsidRDefault="00CC0363" w:rsidP="00CC0363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EE17F3" w:rsidRPr="00AE2957" w:rsidRDefault="00EE17F3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CC0363" w:rsidRPr="00AE2957" w:rsidRDefault="00CC0363" w:rsidP="00CC0363">
      <w:pPr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2957">
        <w:rPr>
          <w:rStyle w:val="a6"/>
          <w:sz w:val="22"/>
          <w:szCs w:val="22"/>
        </w:rPr>
        <w:t xml:space="preserve">По </w:t>
      </w:r>
      <w:r w:rsidR="000505C5" w:rsidRPr="00AE2957">
        <w:rPr>
          <w:rStyle w:val="a6"/>
          <w:sz w:val="22"/>
          <w:szCs w:val="22"/>
        </w:rPr>
        <w:t>девятому</w:t>
      </w:r>
      <w:r w:rsidRPr="00AE2957">
        <w:rPr>
          <w:rStyle w:val="a6"/>
          <w:sz w:val="22"/>
          <w:szCs w:val="22"/>
        </w:rPr>
        <w:t xml:space="preserve">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715397">
        <w:rPr>
          <w:rFonts w:ascii="Times New Roman" w:hAnsi="Times New Roman" w:cs="Times New Roman"/>
          <w:sz w:val="22"/>
          <w:szCs w:val="22"/>
        </w:rPr>
        <w:t>Определить, что финансирование расходов по содержанию специального счета и расходов по начислению взносов на капитальный ремонт, выставлению и доставке счетов на оплату собственникам помещений, ведению претензионной работы с собственниками, которые не</w:t>
      </w:r>
      <w:r w:rsidR="00715397">
        <w:rPr>
          <w:rFonts w:ascii="Times New Roman" w:hAnsi="Times New Roman" w:cs="Times New Roman"/>
          <w:sz w:val="22"/>
          <w:szCs w:val="22"/>
        </w:rPr>
        <w:softHyphen/>
        <w:t>своевременно и (или) не полностью уплатили взносы на капитальный ремонт и других расходов осуществляется за счет целевой платы, предъявляемой собственникам помещений, размер которой определяется в соответствии с расценками утвержденными органом управления регионального оператора.</w:t>
      </w:r>
      <w:r w:rsidR="00715397" w:rsidRPr="00AE295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i/>
          <w:sz w:val="22"/>
          <w:szCs w:val="22"/>
        </w:rPr>
        <w:t>(</w:t>
      </w:r>
      <w:r w:rsidR="00C16BC5" w:rsidRPr="00AE2957">
        <w:rPr>
          <w:rFonts w:ascii="Times New Roman" w:hAnsi="Times New Roman" w:cs="Times New Roman"/>
          <w:i/>
          <w:sz w:val="22"/>
          <w:szCs w:val="22"/>
        </w:rPr>
        <w:t>Данный вопрос включается в повестку дня в соответствии с ч.3.1. статьи 175 Жилищного кодекса РФ, а также в целях определения способа финансирования оплаты услуг банка, ус</w:t>
      </w:r>
      <w:r w:rsidR="00C16BC5" w:rsidRPr="00AE2957">
        <w:rPr>
          <w:rFonts w:ascii="Times New Roman" w:hAnsi="Times New Roman" w:cs="Times New Roman"/>
          <w:i/>
          <w:sz w:val="22"/>
          <w:szCs w:val="22"/>
        </w:rPr>
        <w:softHyphen/>
        <w:t>луг по формированию и доставке квитанций, услуг по взысканию задолженно</w:t>
      </w:r>
      <w:r w:rsidR="00C16BC5" w:rsidRPr="00AE2957">
        <w:rPr>
          <w:rFonts w:ascii="Times New Roman" w:hAnsi="Times New Roman" w:cs="Times New Roman"/>
          <w:i/>
          <w:sz w:val="22"/>
          <w:szCs w:val="22"/>
        </w:rPr>
        <w:softHyphen/>
        <w:t>сти по взносам на капитальный ремонт, и др., поскольку статьей 174 Жилищного кодек</w:t>
      </w:r>
      <w:r w:rsidR="00C16BC5" w:rsidRPr="00AE2957">
        <w:rPr>
          <w:rFonts w:ascii="Times New Roman" w:hAnsi="Times New Roman" w:cs="Times New Roman"/>
          <w:i/>
          <w:sz w:val="22"/>
          <w:szCs w:val="22"/>
        </w:rPr>
        <w:softHyphen/>
        <w:t>са РФ установлен исчерпывающий перечень случаев использования средств фонда капитального ремонта, которые не могут расходоваться на данные цели</w:t>
      </w:r>
      <w:r w:rsidRPr="00AE2957">
        <w:rPr>
          <w:rFonts w:ascii="Times New Roman" w:hAnsi="Times New Roman" w:cs="Times New Roman"/>
          <w:i/>
          <w:sz w:val="22"/>
          <w:szCs w:val="22"/>
        </w:rPr>
        <w:t>).</w:t>
      </w:r>
    </w:p>
    <w:p w:rsidR="00CC0363" w:rsidRPr="00AE2957" w:rsidRDefault="00CC0363" w:rsidP="00CC03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Голосовали (% от общего числа голосов собственников помещений в много</w:t>
      </w:r>
      <w:r w:rsidRPr="00AE2957">
        <w:rPr>
          <w:rFonts w:ascii="Times New Roman" w:hAnsi="Times New Roman" w:cs="Times New Roman"/>
          <w:sz w:val="22"/>
          <w:szCs w:val="22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CC0363" w:rsidRPr="00AE2957" w:rsidTr="00F0035A">
        <w:tc>
          <w:tcPr>
            <w:tcW w:w="2553" w:type="dxa"/>
          </w:tcPr>
          <w:p w:rsidR="00CC0363" w:rsidRPr="00AE2957" w:rsidRDefault="00CC036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_____кв.м, ____%                 </w:t>
            </w:r>
          </w:p>
        </w:tc>
        <w:tc>
          <w:tcPr>
            <w:tcW w:w="2976" w:type="dxa"/>
          </w:tcPr>
          <w:p w:rsidR="00CC0363" w:rsidRPr="00AE2957" w:rsidRDefault="00CC036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  <w:tc>
          <w:tcPr>
            <w:tcW w:w="3544" w:type="dxa"/>
          </w:tcPr>
          <w:p w:rsidR="00CC0363" w:rsidRPr="00AE2957" w:rsidRDefault="00CC0363" w:rsidP="00F0035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воздержался_____кв.м</w:t>
            </w:r>
            <w:proofErr w:type="spellEnd"/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, ____%</w:t>
            </w:r>
          </w:p>
        </w:tc>
      </w:tr>
    </w:tbl>
    <w:p w:rsidR="00CC0363" w:rsidRPr="00AE2957" w:rsidRDefault="00CC0363" w:rsidP="00CC0363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E2957">
        <w:rPr>
          <w:rFonts w:ascii="Times New Roman" w:hAnsi="Times New Roman" w:cs="Times New Roman"/>
          <w:sz w:val="22"/>
          <w:szCs w:val="22"/>
          <w:u w:val="single"/>
        </w:rPr>
        <w:t>Решение принято.</w:t>
      </w:r>
    </w:p>
    <w:p w:rsidR="00576528" w:rsidRPr="00AE2957" w:rsidRDefault="00576528" w:rsidP="005765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2957">
        <w:rPr>
          <w:rFonts w:ascii="Times New Roman" w:hAnsi="Times New Roman" w:cs="Times New Roman"/>
          <w:b/>
          <w:sz w:val="22"/>
          <w:szCs w:val="22"/>
        </w:rPr>
        <w:t>Повестка исчерпана. Собрание закрыто.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Приложение:</w:t>
      </w:r>
    </w:p>
    <w:p w:rsidR="00576528" w:rsidRPr="00AE2957" w:rsidRDefault="00576528" w:rsidP="0057652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 xml:space="preserve">Реестр собственников помещений в многоквартирном доме. 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Председатель __________________________________________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Fonts w:ascii="Times New Roman" w:hAnsi="Times New Roman" w:cs="Times New Roman"/>
          <w:sz w:val="22"/>
          <w:szCs w:val="22"/>
        </w:rPr>
        <w:t>Секретарь _____________________________________________</w:t>
      </w: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6528" w:rsidRPr="00AE2957" w:rsidRDefault="00576528" w:rsidP="005765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77F0E" w:rsidRDefault="00577F0E" w:rsidP="00576528">
      <w:pPr>
        <w:ind w:firstLine="426"/>
        <w:jc w:val="both"/>
        <w:rPr>
          <w:rFonts w:ascii="Times New Roman" w:hAnsi="Times New Roman" w:cs="Times New Roman"/>
        </w:rPr>
      </w:pPr>
    </w:p>
    <w:p w:rsidR="00577F0E" w:rsidRDefault="00577F0E" w:rsidP="00576528">
      <w:pPr>
        <w:ind w:firstLine="426"/>
        <w:jc w:val="both"/>
        <w:rPr>
          <w:rFonts w:ascii="Times New Roman" w:hAnsi="Times New Roman" w:cs="Times New Roman"/>
        </w:rPr>
      </w:pPr>
    </w:p>
    <w:p w:rsidR="003E7427" w:rsidRPr="00834D6E" w:rsidRDefault="00104ED0" w:rsidP="00104ED0">
      <w:pPr>
        <w:ind w:left="8640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lastRenderedPageBreak/>
        <w:t xml:space="preserve">           </w:t>
      </w:r>
      <w:r w:rsidR="003E7427" w:rsidRPr="00834D6E">
        <w:rPr>
          <w:rFonts w:ascii="Times New Roman" w:hAnsi="Times New Roman" w:cs="Times New Roman"/>
          <w:sz w:val="16"/>
        </w:rPr>
        <w:t>Приложение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 xml:space="preserve">к протоколу общего собрания  собственников </w:t>
      </w:r>
    </w:p>
    <w:p w:rsidR="003E7427" w:rsidRPr="00274777" w:rsidRDefault="003E7427" w:rsidP="003E7427">
      <w:pPr>
        <w:ind w:firstLine="426"/>
        <w:jc w:val="right"/>
        <w:rPr>
          <w:rFonts w:ascii="Times New Roman" w:hAnsi="Times New Roman" w:cs="Times New Roman"/>
          <w:sz w:val="16"/>
          <w:szCs w:val="16"/>
        </w:rPr>
      </w:pPr>
      <w:r w:rsidRPr="00274777">
        <w:rPr>
          <w:rFonts w:ascii="Times New Roman" w:hAnsi="Times New Roman" w:cs="Times New Roman"/>
          <w:sz w:val="16"/>
          <w:szCs w:val="16"/>
        </w:rPr>
        <w:t>помещений в многоквартирном доме</w:t>
      </w:r>
    </w:p>
    <w:p w:rsidR="003E7427" w:rsidRPr="00274777" w:rsidRDefault="003E7427" w:rsidP="003E7427">
      <w:pPr>
        <w:ind w:firstLine="426"/>
        <w:jc w:val="right"/>
        <w:rPr>
          <w:rFonts w:ascii="Times New Roman" w:hAnsi="Times New Roman" w:cs="Times New Roman"/>
          <w:sz w:val="16"/>
          <w:szCs w:val="16"/>
        </w:rPr>
      </w:pPr>
      <w:r w:rsidRPr="00274777">
        <w:rPr>
          <w:rFonts w:ascii="Times New Roman" w:hAnsi="Times New Roman" w:cs="Times New Roman"/>
          <w:sz w:val="16"/>
          <w:szCs w:val="16"/>
        </w:rPr>
        <w:t>по адресу: ___________________________________</w:t>
      </w:r>
    </w:p>
    <w:p w:rsidR="00274777" w:rsidRPr="00274777" w:rsidRDefault="00274777" w:rsidP="00274777">
      <w:pPr>
        <w:jc w:val="right"/>
        <w:rPr>
          <w:rFonts w:ascii="Times New Roman" w:hAnsi="Times New Roman" w:cs="Times New Roman"/>
          <w:sz w:val="16"/>
          <w:szCs w:val="16"/>
        </w:rPr>
      </w:pPr>
      <w:r w:rsidRPr="00274777">
        <w:rPr>
          <w:rFonts w:ascii="Times New Roman" w:hAnsi="Times New Roman" w:cs="Times New Roman"/>
          <w:sz w:val="16"/>
          <w:szCs w:val="16"/>
        </w:rPr>
        <w:t>об изменении способа формирования фонда капитального ремонта</w:t>
      </w:r>
    </w:p>
    <w:p w:rsidR="003E7427" w:rsidRPr="00274777" w:rsidRDefault="00274777" w:rsidP="00274777">
      <w:pPr>
        <w:ind w:firstLine="426"/>
        <w:jc w:val="right"/>
        <w:rPr>
          <w:rFonts w:ascii="Times New Roman" w:hAnsi="Times New Roman" w:cs="Times New Roman"/>
          <w:sz w:val="16"/>
          <w:szCs w:val="16"/>
        </w:rPr>
      </w:pPr>
      <w:r w:rsidRPr="00274777">
        <w:rPr>
          <w:rFonts w:ascii="Times New Roman" w:hAnsi="Times New Roman" w:cs="Times New Roman"/>
          <w:sz w:val="16"/>
          <w:szCs w:val="16"/>
        </w:rPr>
        <w:t>со счета регионального оператора на специальный счет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>от«___» ___20__ г.</w:t>
      </w:r>
    </w:p>
    <w:p w:rsidR="003E7427" w:rsidRPr="00834D6E" w:rsidRDefault="003E7427" w:rsidP="003E7427">
      <w:pPr>
        <w:ind w:firstLine="426"/>
        <w:jc w:val="center"/>
        <w:rPr>
          <w:rFonts w:ascii="Times New Roman" w:hAnsi="Times New Roman" w:cs="Times New Roman"/>
          <w:b/>
        </w:rPr>
      </w:pPr>
      <w:bookmarkStart w:id="5" w:name="bookmark14"/>
      <w:r w:rsidRPr="00834D6E">
        <w:rPr>
          <w:rFonts w:ascii="Times New Roman" w:hAnsi="Times New Roman" w:cs="Times New Roman"/>
          <w:b/>
        </w:rPr>
        <w:t>Реестр</w:t>
      </w:r>
      <w:bookmarkStart w:id="6" w:name="bookmark15"/>
      <w:bookmarkEnd w:id="5"/>
      <w:r w:rsidR="00523D02" w:rsidRPr="00834D6E">
        <w:rPr>
          <w:rFonts w:ascii="Times New Roman" w:hAnsi="Times New Roman" w:cs="Times New Roman"/>
          <w:b/>
        </w:rPr>
        <w:t xml:space="preserve"> </w:t>
      </w:r>
      <w:r w:rsidRPr="00834D6E">
        <w:rPr>
          <w:rFonts w:ascii="Times New Roman" w:hAnsi="Times New Roman" w:cs="Times New Roman"/>
          <w:b/>
        </w:rPr>
        <w:t>собственников помещений в многоквартирном доме</w:t>
      </w:r>
    </w:p>
    <w:p w:rsidR="003E7427" w:rsidRPr="00834D6E" w:rsidRDefault="003E7427" w:rsidP="003E7427">
      <w:pPr>
        <w:ind w:firstLine="426"/>
        <w:jc w:val="center"/>
        <w:rPr>
          <w:rFonts w:ascii="Times New Roman" w:hAnsi="Times New Roman" w:cs="Times New Roman"/>
          <w:b/>
        </w:rPr>
      </w:pPr>
      <w:r w:rsidRPr="00834D6E">
        <w:rPr>
          <w:rFonts w:ascii="Times New Roman" w:hAnsi="Times New Roman" w:cs="Times New Roman"/>
          <w:b/>
        </w:rPr>
        <w:t>по адресу:</w:t>
      </w:r>
      <w:bookmarkEnd w:id="6"/>
      <w:r w:rsidRPr="00834D6E">
        <w:rPr>
          <w:rFonts w:ascii="Times New Roman" w:hAnsi="Times New Roman" w:cs="Times New Roman"/>
          <w:b/>
        </w:rPr>
        <w:t>______________________________________________</w:t>
      </w:r>
    </w:p>
    <w:p w:rsidR="003E7427" w:rsidRPr="00834D6E" w:rsidRDefault="003E7427" w:rsidP="003E7427">
      <w:pPr>
        <w:ind w:firstLine="426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3827"/>
        <w:gridCol w:w="2410"/>
        <w:gridCol w:w="1282"/>
      </w:tblGrid>
      <w:tr w:rsidR="00104ED0" w:rsidRPr="00834D6E" w:rsidTr="00104ED0">
        <w:trPr>
          <w:cantSplit/>
          <w:trHeight w:val="844"/>
        </w:trPr>
        <w:tc>
          <w:tcPr>
            <w:tcW w:w="1101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>№ помещения  в МКД</w:t>
            </w:r>
            <w:r w:rsidRPr="00834D6E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 xml:space="preserve">Общая площадь помещения  (кв.м.) </w:t>
            </w:r>
          </w:p>
        </w:tc>
        <w:tc>
          <w:tcPr>
            <w:tcW w:w="3827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6"/>
              </w:rPr>
              <w:t>Ф.И.О.  собственника помещения или представителя собственника по доверенности</w:t>
            </w:r>
          </w:p>
        </w:tc>
        <w:tc>
          <w:tcPr>
            <w:tcW w:w="2410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>Площадь помещения, находящегося в собственности (кв.м.)</w:t>
            </w:r>
          </w:p>
        </w:tc>
        <w:tc>
          <w:tcPr>
            <w:tcW w:w="1282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>Подпись</w:t>
            </w:r>
          </w:p>
        </w:tc>
      </w:tr>
      <w:tr w:rsidR="00104ED0" w:rsidRPr="00834D6E" w:rsidTr="00104ED0">
        <w:trPr>
          <w:trHeight w:val="279"/>
        </w:trPr>
        <w:tc>
          <w:tcPr>
            <w:tcW w:w="1101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2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4ED0" w:rsidRPr="00834D6E" w:rsidTr="00104ED0">
        <w:trPr>
          <w:trHeight w:val="279"/>
        </w:trPr>
        <w:tc>
          <w:tcPr>
            <w:tcW w:w="1101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2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7427" w:rsidRPr="00834D6E" w:rsidRDefault="003E7427" w:rsidP="003E7427">
      <w:pPr>
        <w:ind w:firstLine="426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</w:rPr>
        <w:t xml:space="preserve">Собственники предоставляют </w:t>
      </w:r>
      <w:r w:rsidR="00AD3509">
        <w:rPr>
          <w:rFonts w:ascii="Times New Roman" w:hAnsi="Times New Roman" w:cs="Times New Roman"/>
        </w:rPr>
        <w:t>____________________________</w:t>
      </w:r>
      <w:r w:rsidRPr="00834D6E">
        <w:rPr>
          <w:rFonts w:ascii="Times New Roman" w:hAnsi="Times New Roman" w:cs="Times New Roman"/>
        </w:rPr>
        <w:t>свое согласие на обработку своих персональных данных (в том числе автоматизированную об</w:t>
      </w:r>
      <w:r w:rsidRPr="00834D6E">
        <w:rPr>
          <w:rFonts w:ascii="Times New Roman" w:hAnsi="Times New Roman" w:cs="Times New Roman"/>
        </w:rPr>
        <w:softHyphen/>
        <w:t>работку и передачу третьим лицам)</w:t>
      </w:r>
    </w:p>
    <w:p w:rsidR="003E7427" w:rsidRPr="00834D6E" w:rsidRDefault="003E7427" w:rsidP="00523D02">
      <w:pPr>
        <w:rPr>
          <w:rFonts w:ascii="Times New Roman" w:hAnsi="Times New Roman" w:cs="Times New Roman"/>
          <w:sz w:val="20"/>
        </w:rPr>
      </w:pPr>
    </w:p>
    <w:p w:rsidR="008170F9" w:rsidRPr="00834D6E" w:rsidRDefault="008170F9">
      <w:pPr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br w:type="page"/>
      </w:r>
    </w:p>
    <w:p w:rsidR="000D035E" w:rsidRPr="00834D6E" w:rsidRDefault="000D035E" w:rsidP="000D035E">
      <w:pPr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lastRenderedPageBreak/>
        <w:t>Уведомление</w:t>
      </w:r>
      <w:r w:rsidR="000A161E" w:rsidRPr="00834D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4D6E">
        <w:rPr>
          <w:rFonts w:ascii="Times New Roman" w:hAnsi="Times New Roman" w:cs="Times New Roman"/>
          <w:b/>
          <w:sz w:val="20"/>
          <w:szCs w:val="20"/>
        </w:rPr>
        <w:t>собственнику помещения о проведении общего собрания в форме заочного голосования собственников помещений в многоквартирном доме по адресу:</w:t>
      </w:r>
      <w:r w:rsidR="000A161E" w:rsidRPr="00834D6E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</w:t>
      </w:r>
    </w:p>
    <w:p w:rsidR="000A161E" w:rsidRPr="00834D6E" w:rsidRDefault="000A161E" w:rsidP="000D035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D035E" w:rsidRPr="00834D6E" w:rsidRDefault="000D035E" w:rsidP="00CA6E5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Инициатор</w:t>
      </w:r>
      <w:r w:rsidR="008170F9" w:rsidRPr="00834D6E">
        <w:rPr>
          <w:rFonts w:ascii="Times New Roman" w:hAnsi="Times New Roman" w:cs="Times New Roman"/>
          <w:sz w:val="18"/>
          <w:szCs w:val="18"/>
        </w:rPr>
        <w:t xml:space="preserve"> общего собрания:____</w:t>
      </w:r>
      <w:r w:rsidRPr="00834D6E">
        <w:rPr>
          <w:rFonts w:ascii="Times New Roman" w:hAnsi="Times New Roman" w:cs="Times New Roman"/>
          <w:sz w:val="18"/>
          <w:szCs w:val="18"/>
        </w:rPr>
        <w:t>______</w:t>
      </w:r>
      <w:r w:rsidR="000A161E" w:rsidRPr="00834D6E">
        <w:rPr>
          <w:rFonts w:ascii="Times New Roman" w:hAnsi="Times New Roman" w:cs="Times New Roman"/>
          <w:sz w:val="18"/>
          <w:szCs w:val="18"/>
        </w:rPr>
        <w:t>__________</w:t>
      </w:r>
      <w:r w:rsidR="008170F9" w:rsidRPr="00834D6E">
        <w:rPr>
          <w:rFonts w:ascii="Times New Roman" w:hAnsi="Times New Roman" w:cs="Times New Roman"/>
          <w:sz w:val="18"/>
          <w:szCs w:val="18"/>
        </w:rPr>
        <w:t>_____</w:t>
      </w:r>
      <w:r w:rsidR="000A161E" w:rsidRPr="00834D6E">
        <w:rPr>
          <w:rFonts w:ascii="Times New Roman" w:hAnsi="Times New Roman" w:cs="Times New Roman"/>
          <w:sz w:val="18"/>
          <w:szCs w:val="18"/>
        </w:rPr>
        <w:t>____</w:t>
      </w:r>
      <w:r w:rsidR="00CA6E53" w:rsidRPr="00834D6E">
        <w:rPr>
          <w:rFonts w:ascii="Times New Roman" w:hAnsi="Times New Roman" w:cs="Times New Roman"/>
          <w:sz w:val="18"/>
          <w:szCs w:val="18"/>
        </w:rPr>
        <w:t>_____________________</w:t>
      </w:r>
      <w:r w:rsidRPr="00834D6E">
        <w:rPr>
          <w:rFonts w:ascii="Times New Roman" w:hAnsi="Times New Roman" w:cs="Times New Roman"/>
          <w:sz w:val="18"/>
          <w:szCs w:val="18"/>
        </w:rPr>
        <w:t>уведомляет, что «__»___20__г. будет проведено об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щее собрание собственников помещений в многоквартирном доме в форме заочного голосования собственников для решения вопросов, указанных в повестке дня. В соответ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ствии с Жилищным кодексом РФ собрание путем совместного присутствия собственников помещения в многоквартирном доме с аналогичной указанной ниже повесткой дня было подготовлено к проведению «__»____20__ г. в ___ час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 xml:space="preserve"> __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>ин., однако не имело кворума (ч. 3 ст. 45 Жилищного кодек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са РФ</w:t>
      </w:r>
      <w:r w:rsidR="00C16BC5">
        <w:rPr>
          <w:rFonts w:ascii="Times New Roman" w:hAnsi="Times New Roman" w:cs="Times New Roman"/>
          <w:sz w:val="18"/>
          <w:szCs w:val="18"/>
        </w:rPr>
        <w:t>)</w:t>
      </w:r>
      <w:r w:rsidRPr="00834D6E">
        <w:rPr>
          <w:rFonts w:ascii="Times New Roman" w:hAnsi="Times New Roman" w:cs="Times New Roman"/>
          <w:sz w:val="18"/>
          <w:szCs w:val="18"/>
        </w:rPr>
        <w:t>.</w:t>
      </w:r>
    </w:p>
    <w:p w:rsidR="000D035E" w:rsidRPr="00834D6E" w:rsidRDefault="000D035E" w:rsidP="000D035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Принявшими участие в общем собрании собственников помещений в мно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 xml:space="preserve">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приема. </w:t>
      </w:r>
      <w:r w:rsidR="000A161E" w:rsidRPr="00834D6E">
        <w:rPr>
          <w:rFonts w:ascii="Times New Roman" w:hAnsi="Times New Roman" w:cs="Times New Roman"/>
          <w:sz w:val="18"/>
          <w:szCs w:val="18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</w:t>
      </w:r>
      <w:r w:rsidR="000A161E" w:rsidRPr="00834D6E">
        <w:rPr>
          <w:rFonts w:ascii="Times New Roman" w:hAnsi="Times New Roman" w:cs="Times New Roman"/>
          <w:sz w:val="18"/>
          <w:szCs w:val="18"/>
        </w:rPr>
        <w:softHyphen/>
        <w:t xml:space="preserve">ниями Жилищного кодекса РФ. </w:t>
      </w:r>
      <w:r w:rsidRPr="00834D6E">
        <w:rPr>
          <w:rFonts w:ascii="Times New Roman" w:hAnsi="Times New Roman" w:cs="Times New Roman"/>
          <w:sz w:val="18"/>
          <w:szCs w:val="18"/>
        </w:rPr>
        <w:t>Принятие решения собственником осуществляется по каждому вопросу по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 xml:space="preserve">вестки дня путем выбора одного из предложенных вариантов: «за», «против» или «воздержался». </w:t>
      </w:r>
    </w:p>
    <w:p w:rsidR="000D035E" w:rsidRPr="00834D6E" w:rsidRDefault="000D035E" w:rsidP="000D035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34D6E">
        <w:rPr>
          <w:rFonts w:ascii="Times New Roman" w:hAnsi="Times New Roman" w:cs="Times New Roman"/>
          <w:sz w:val="18"/>
          <w:szCs w:val="18"/>
        </w:rPr>
        <w:t>Принятые вами решения по вопросам, поставленным на голосование, в со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ответствии с заявленной повесткой дня просим не позднее даты окончания голосования доставить в место приема листов голосования, находящееся по адресу: _________________ лицу, ответственному за сбор и хранение принятых решений собствен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ников</w:t>
      </w:r>
      <w:r w:rsidR="00CA6E53" w:rsidRPr="00834D6E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834D6E">
        <w:rPr>
          <w:rFonts w:ascii="Times New Roman" w:hAnsi="Times New Roman" w:cs="Times New Roman"/>
          <w:sz w:val="18"/>
          <w:szCs w:val="18"/>
        </w:rPr>
        <w:t>.</w:t>
      </w:r>
      <w:r w:rsidR="00CA6E53" w:rsidRPr="00834D6E">
        <w:rPr>
          <w:rFonts w:ascii="Times New Roman" w:hAnsi="Times New Roman" w:cs="Times New Roman"/>
          <w:sz w:val="18"/>
          <w:szCs w:val="18"/>
        </w:rPr>
        <w:t xml:space="preserve"> </w:t>
      </w:r>
      <w:r w:rsidRPr="00834D6E">
        <w:rPr>
          <w:rFonts w:ascii="Times New Roman" w:hAnsi="Times New Roman" w:cs="Times New Roman"/>
          <w:sz w:val="18"/>
          <w:szCs w:val="18"/>
        </w:rPr>
        <w:t>Начало приема заполненных решений</w:t>
      </w:r>
      <w:r w:rsidR="00CA6E53" w:rsidRPr="00834D6E">
        <w:rPr>
          <w:rFonts w:ascii="Times New Roman" w:hAnsi="Times New Roman" w:cs="Times New Roman"/>
          <w:sz w:val="18"/>
          <w:szCs w:val="18"/>
        </w:rPr>
        <w:t xml:space="preserve"> собственников помещений: «__»</w:t>
      </w:r>
      <w:r w:rsidRPr="00834D6E">
        <w:rPr>
          <w:rFonts w:ascii="Times New Roman" w:hAnsi="Times New Roman" w:cs="Times New Roman"/>
          <w:sz w:val="18"/>
          <w:szCs w:val="18"/>
        </w:rPr>
        <w:t xml:space="preserve">__20__г. Последний день приема заполненных решений собственников помещений: «__» __20__г. </w:t>
      </w:r>
      <w:proofErr w:type="gramEnd"/>
    </w:p>
    <w:p w:rsidR="000D035E" w:rsidRPr="00834D6E" w:rsidRDefault="000D035E" w:rsidP="000D035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2357AB" w:rsidRPr="00576528" w:rsidRDefault="002357AB" w:rsidP="002357AB">
      <w:pPr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76528">
        <w:rPr>
          <w:rFonts w:ascii="Times New Roman" w:hAnsi="Times New Roman" w:cs="Times New Roman"/>
          <w:b/>
          <w:sz w:val="18"/>
          <w:szCs w:val="18"/>
        </w:rPr>
        <w:t>Повестка дня:</w:t>
      </w:r>
    </w:p>
    <w:p w:rsidR="00EA05B1" w:rsidRPr="00EA05B1" w:rsidRDefault="00EA05B1" w:rsidP="00EA05B1">
      <w:pPr>
        <w:pStyle w:val="af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EA05B1">
        <w:rPr>
          <w:rFonts w:ascii="Times New Roman" w:hAnsi="Times New Roman" w:cs="Times New Roman"/>
          <w:sz w:val="18"/>
          <w:szCs w:val="18"/>
        </w:rPr>
        <w:t>Выбор председателем общего собрания __________, секретарем общего собрания _______.</w:t>
      </w:r>
    </w:p>
    <w:p w:rsidR="00EA05B1" w:rsidRPr="00EA05B1" w:rsidRDefault="00EA05B1" w:rsidP="00EA05B1">
      <w:pPr>
        <w:pStyle w:val="af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EA05B1">
        <w:rPr>
          <w:rFonts w:ascii="Times New Roman" w:hAnsi="Times New Roman" w:cs="Times New Roman"/>
          <w:sz w:val="18"/>
          <w:szCs w:val="18"/>
        </w:rPr>
        <w:t>Выбор счетной комиссии в составе: 1)___________, 2)_____________, 3)_______________.</w:t>
      </w:r>
    </w:p>
    <w:p w:rsidR="00EA05B1" w:rsidRPr="00EA05B1" w:rsidRDefault="00EA05B1" w:rsidP="00EA05B1">
      <w:pPr>
        <w:pStyle w:val="af"/>
        <w:tabs>
          <w:tab w:val="left" w:pos="567"/>
        </w:tabs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EA05B1">
        <w:rPr>
          <w:rFonts w:ascii="Times New Roman" w:hAnsi="Times New Roman" w:cs="Times New Roman"/>
          <w:sz w:val="18"/>
          <w:szCs w:val="18"/>
        </w:rPr>
        <w:t>Утверждение размера ежемесячного взноса на капитальный ремонт в размере минимального размера взноса на капитальный ремонт, установ</w:t>
      </w:r>
      <w:r w:rsidRPr="00EA05B1">
        <w:rPr>
          <w:rFonts w:ascii="Times New Roman" w:hAnsi="Times New Roman" w:cs="Times New Roman"/>
          <w:sz w:val="18"/>
          <w:szCs w:val="18"/>
        </w:rPr>
        <w:softHyphen/>
        <w:t>ленного Правительством Удмуртской Республики.</w:t>
      </w:r>
    </w:p>
    <w:p w:rsidR="00EA05B1" w:rsidRPr="00EA05B1" w:rsidRDefault="00EA05B1" w:rsidP="00EA05B1">
      <w:pPr>
        <w:pStyle w:val="af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 w:rsidRPr="00EA05B1">
        <w:rPr>
          <w:rFonts w:ascii="Times New Roman" w:hAnsi="Times New Roman" w:cs="Times New Roman"/>
          <w:sz w:val="18"/>
          <w:szCs w:val="18"/>
        </w:rPr>
        <w:t xml:space="preserve">Изменение способа формирования фонда капитального ремонта со счета регионального оператора на специальный счет. </w:t>
      </w:r>
    </w:p>
    <w:p w:rsidR="00EA05B1" w:rsidRPr="00EA05B1" w:rsidRDefault="00EA05B1" w:rsidP="00EA05B1">
      <w:pPr>
        <w:pStyle w:val="af"/>
        <w:tabs>
          <w:tab w:val="left" w:pos="567"/>
        </w:tabs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Pr="00EA05B1">
        <w:rPr>
          <w:rFonts w:ascii="Times New Roman" w:hAnsi="Times New Roman" w:cs="Times New Roman"/>
          <w:sz w:val="18"/>
          <w:szCs w:val="18"/>
        </w:rPr>
        <w:t xml:space="preserve">Выбор владельца специального счета многоквартирного дома в лице НУО «Фонд капитального ремонта в УР» </w:t>
      </w:r>
      <w:r w:rsidRPr="00EA05B1">
        <w:rPr>
          <w:rFonts w:ascii="Times New Roman" w:hAnsi="Times New Roman" w:cs="Times New Roman"/>
          <w:i/>
          <w:sz w:val="18"/>
          <w:szCs w:val="18"/>
        </w:rPr>
        <w:t xml:space="preserve">(ИНН: </w:t>
      </w:r>
      <w:r w:rsidRPr="00EA05B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1831165469</w:t>
      </w:r>
      <w:r w:rsidR="00ED452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)</w:t>
      </w:r>
      <w:r w:rsidRPr="00EA05B1">
        <w:rPr>
          <w:rFonts w:ascii="Times New Roman" w:hAnsi="Times New Roman" w:cs="Times New Roman"/>
          <w:sz w:val="18"/>
          <w:szCs w:val="18"/>
        </w:rPr>
        <w:t>.</w:t>
      </w:r>
    </w:p>
    <w:p w:rsidR="00EA05B1" w:rsidRPr="00EA05B1" w:rsidRDefault="00EA05B1" w:rsidP="00EA05B1">
      <w:pPr>
        <w:pStyle w:val="af"/>
        <w:tabs>
          <w:tab w:val="left" w:pos="567"/>
        </w:tabs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EA05B1">
        <w:rPr>
          <w:rFonts w:ascii="Times New Roman" w:hAnsi="Times New Roman" w:cs="Times New Roman"/>
          <w:sz w:val="18"/>
          <w:szCs w:val="18"/>
        </w:rPr>
        <w:t>Выбор кредитной организации, в которой будет открыт специальный счет мно</w:t>
      </w:r>
      <w:r w:rsidR="00ED4523">
        <w:rPr>
          <w:rFonts w:ascii="Times New Roman" w:hAnsi="Times New Roman" w:cs="Times New Roman"/>
          <w:sz w:val="18"/>
          <w:szCs w:val="18"/>
        </w:rPr>
        <w:t xml:space="preserve">гоквартирного дома, определить </w:t>
      </w:r>
      <w:r w:rsidRPr="00EA05B1">
        <w:rPr>
          <w:rFonts w:ascii="Times New Roman" w:hAnsi="Times New Roman" w:cs="Times New Roman"/>
          <w:sz w:val="18"/>
          <w:szCs w:val="18"/>
        </w:rPr>
        <w:t>банк _________________________</w:t>
      </w:r>
      <w:r w:rsidRPr="00EA05B1">
        <w:rPr>
          <w:rFonts w:ascii="Times New Roman" w:hAnsi="Times New Roman" w:cs="Times New Roman"/>
          <w:i/>
          <w:sz w:val="18"/>
          <w:szCs w:val="18"/>
        </w:rPr>
        <w:t>(кредитная организация должна отвечать требованиям: осу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ществляет деятельность по открытию и ведению специальных счетов на тер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ритории Удмуртской Республики и величина собственных средств (капитала) состав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ляет не менее чем двадцать миллиардов рублей.</w:t>
      </w:r>
      <w:proofErr w:type="gramEnd"/>
      <w:r w:rsidRPr="00EA05B1">
        <w:rPr>
          <w:rFonts w:ascii="Times New Roman" w:hAnsi="Times New Roman" w:cs="Times New Roman"/>
          <w:i/>
          <w:sz w:val="18"/>
          <w:szCs w:val="18"/>
        </w:rPr>
        <w:t xml:space="preserve"> Банк России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те в сети Интернет)</w:t>
      </w:r>
      <w:r w:rsidRPr="00EA05B1">
        <w:rPr>
          <w:rFonts w:ascii="Times New Roman" w:hAnsi="Times New Roman" w:cs="Times New Roman"/>
          <w:sz w:val="18"/>
          <w:szCs w:val="18"/>
        </w:rPr>
        <w:t>.</w:t>
      </w:r>
    </w:p>
    <w:p w:rsidR="00EA05B1" w:rsidRPr="00EA05B1" w:rsidRDefault="00EA05B1" w:rsidP="00EA05B1">
      <w:pPr>
        <w:pStyle w:val="af"/>
        <w:tabs>
          <w:tab w:val="left" w:pos="567"/>
        </w:tabs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Pr="00EA05B1">
        <w:rPr>
          <w:rFonts w:ascii="Times New Roman" w:hAnsi="Times New Roman" w:cs="Times New Roman"/>
          <w:sz w:val="18"/>
          <w:szCs w:val="18"/>
        </w:rPr>
        <w:t xml:space="preserve">Уполномочить НУО «Фонд капитального ремонта в УР» </w:t>
      </w:r>
      <w:r w:rsidRPr="00EA05B1">
        <w:rPr>
          <w:rFonts w:ascii="Times New Roman" w:hAnsi="Times New Roman" w:cs="Times New Roman"/>
          <w:i/>
          <w:sz w:val="18"/>
          <w:szCs w:val="18"/>
        </w:rPr>
        <w:t xml:space="preserve">(ИНН: </w:t>
      </w:r>
      <w:r w:rsidRPr="00EA05B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1831165469</w:t>
      </w:r>
      <w:r w:rsidRPr="00EA05B1">
        <w:rPr>
          <w:rFonts w:ascii="Times New Roman" w:hAnsi="Times New Roman" w:cs="Times New Roman"/>
          <w:i/>
          <w:sz w:val="18"/>
          <w:szCs w:val="18"/>
        </w:rPr>
        <w:t>)</w:t>
      </w:r>
      <w:r w:rsidRPr="00EA05B1">
        <w:rPr>
          <w:rFonts w:ascii="Times New Roman" w:hAnsi="Times New Roman" w:cs="Times New Roman"/>
          <w:sz w:val="18"/>
          <w:szCs w:val="18"/>
        </w:rPr>
        <w:t xml:space="preserve"> действовать от имени соб</w:t>
      </w:r>
      <w:r w:rsidRPr="00EA05B1">
        <w:rPr>
          <w:rFonts w:ascii="Times New Roman" w:hAnsi="Times New Roman" w:cs="Times New Roman"/>
          <w:sz w:val="18"/>
          <w:szCs w:val="18"/>
        </w:rPr>
        <w:softHyphen/>
        <w:t xml:space="preserve">ственников помещений в многоквартирном доме по вопросам осуществления начислений взносов на капитальный ремонт в отношении каждого собственника, </w:t>
      </w:r>
      <w:r w:rsidRPr="00EA05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процентов, уплачиваемых в связи с ненадлежащим исполнением обязанности по уплате таких взносов; </w:t>
      </w:r>
      <w:r w:rsidRPr="00EA05B1">
        <w:rPr>
          <w:rFonts w:ascii="Times New Roman" w:hAnsi="Times New Roman" w:cs="Times New Roman"/>
          <w:sz w:val="18"/>
          <w:szCs w:val="18"/>
        </w:rPr>
        <w:t>организации подготовки, печати и доставки квитанций для оплаты вносов на капитальный ремонт общего имущества многоквартирного дома; ведение учёта средств, поступивших на специальный счет в виде взносов на капитальный ремонт собственников помещений в многоквартирных домах, такой учёт ведётся отдельно в отношении средств каждого собственника помещений в многоквартирном доме, ведение такого учёта может осуществляться в электронной форме; организация ведения претензионной и исковой работы по взысканию задолженности с собственников помещений, а также пеней за нарушение сроков уплаты взносов в фонд капитального ремонта общего имущества многоквартирного дома.</w:t>
      </w:r>
    </w:p>
    <w:p w:rsidR="00EA05B1" w:rsidRPr="00EA05B1" w:rsidRDefault="00EA05B1" w:rsidP="00EA05B1">
      <w:pPr>
        <w:pStyle w:val="af"/>
        <w:tabs>
          <w:tab w:val="left" w:pos="567"/>
        </w:tabs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 </w:t>
      </w:r>
      <w:r w:rsidRPr="00EA05B1">
        <w:rPr>
          <w:rFonts w:ascii="Times New Roman" w:hAnsi="Times New Roman" w:cs="Times New Roman"/>
          <w:sz w:val="18"/>
          <w:szCs w:val="18"/>
        </w:rPr>
        <w:t>Уполномочить _____________  действовать от имени соб</w:t>
      </w:r>
      <w:r w:rsidRPr="00EA05B1">
        <w:rPr>
          <w:rFonts w:ascii="Times New Roman" w:hAnsi="Times New Roman" w:cs="Times New Roman"/>
          <w:sz w:val="18"/>
          <w:szCs w:val="18"/>
        </w:rPr>
        <w:softHyphen/>
        <w:t xml:space="preserve">ственников помещений в многоквартирном доме по вопросам открытия специального счета, перечисления остатков накопленных средств на капитальный ремонт с общего счета на специальный счет и уведомления Регионального оператора (НУО «Фонд капитального ремонта в УР»), а также Государственной жилищной инспекции УР, об изменении формировании фонда капитального ремонта.  </w:t>
      </w:r>
    </w:p>
    <w:p w:rsidR="00EA05B1" w:rsidRPr="00EA05B1" w:rsidRDefault="00EA05B1" w:rsidP="00EA05B1">
      <w:pPr>
        <w:pStyle w:val="af"/>
        <w:tabs>
          <w:tab w:val="left" w:pos="567"/>
        </w:tabs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</w:t>
      </w:r>
      <w:r w:rsidRPr="00EA05B1">
        <w:rPr>
          <w:rFonts w:ascii="Times New Roman" w:hAnsi="Times New Roman" w:cs="Times New Roman"/>
          <w:sz w:val="18"/>
          <w:szCs w:val="18"/>
        </w:rPr>
        <w:t xml:space="preserve">  </w:t>
      </w:r>
      <w:r w:rsidR="00715397" w:rsidRPr="00715397">
        <w:rPr>
          <w:rFonts w:ascii="Times New Roman" w:hAnsi="Times New Roman" w:cs="Times New Roman"/>
          <w:sz w:val="18"/>
          <w:szCs w:val="18"/>
        </w:rPr>
        <w:t>Определить, что финансирование расходов по содержанию специального счета и расходов по начислению взносов на капитальный ремонт, выставлению и доставке счетов на оплату собственникам помещений, ведению претензионной работы с собственниками, которые не</w:t>
      </w:r>
      <w:r w:rsidR="00715397" w:rsidRPr="00715397">
        <w:rPr>
          <w:rFonts w:ascii="Times New Roman" w:hAnsi="Times New Roman" w:cs="Times New Roman"/>
          <w:sz w:val="18"/>
          <w:szCs w:val="18"/>
        </w:rPr>
        <w:softHyphen/>
        <w:t>своевременно и (или) не полностью уплатили взносы на капитальный ремонт и других расходов осуществляется за счет целевой платы, предъявляемой собственникам помещений, размер которой определяется в соответствии с расценками утвержденными органом управления регионального оператора.</w:t>
      </w:r>
      <w:r w:rsidR="00715397">
        <w:rPr>
          <w:rFonts w:ascii="Times New Roman" w:hAnsi="Times New Roman" w:cs="Times New Roman"/>
          <w:sz w:val="18"/>
          <w:szCs w:val="18"/>
        </w:rPr>
        <w:t xml:space="preserve"> </w:t>
      </w:r>
      <w:r w:rsidRPr="00EA05B1">
        <w:rPr>
          <w:rFonts w:ascii="Times New Roman" w:hAnsi="Times New Roman" w:cs="Times New Roman"/>
          <w:i/>
          <w:sz w:val="18"/>
          <w:szCs w:val="18"/>
        </w:rPr>
        <w:t>(Данный вопрос включается в повестку дня в соответствии с ч.3.1. статьи 175 Жилищного кодекса РФ, а также в целях определения способа финансирования оплаты услуг банка, ус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луг по формированию и доставке квитанций, услуг по взысканию задолженно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сти по взносам на капитальный ремонт, и др., поскольку статьей 174 Жилищного кодек</w:t>
      </w:r>
      <w:r w:rsidRPr="00EA05B1">
        <w:rPr>
          <w:rFonts w:ascii="Times New Roman" w:hAnsi="Times New Roman" w:cs="Times New Roman"/>
          <w:i/>
          <w:sz w:val="18"/>
          <w:szCs w:val="18"/>
        </w:rPr>
        <w:softHyphen/>
        <w:t>са РФ установлен исчерпывающий перечень случаев использования средств фонда капитального ремонта, которые не могут расходоваться на данные цели).</w:t>
      </w:r>
    </w:p>
    <w:p w:rsidR="00576528" w:rsidRPr="00C16BC5" w:rsidRDefault="00576528" w:rsidP="00576528">
      <w:pPr>
        <w:pStyle w:val="af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9427D7" w:rsidRPr="00834D6E" w:rsidRDefault="009427D7" w:rsidP="000A161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035E" w:rsidRPr="00834D6E" w:rsidRDefault="000D035E" w:rsidP="000A161E">
      <w:pPr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b/>
          <w:sz w:val="18"/>
          <w:szCs w:val="18"/>
        </w:rPr>
        <w:t>Внимание!</w:t>
      </w:r>
      <w:r w:rsidR="000A161E" w:rsidRPr="00834D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4D6E">
        <w:rPr>
          <w:rFonts w:ascii="Times New Roman" w:hAnsi="Times New Roman" w:cs="Times New Roman"/>
          <w:sz w:val="18"/>
          <w:szCs w:val="18"/>
        </w:rPr>
        <w:t>Решение общего собрания, принятое в установленном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совании (ч. 5 ст. 46 Жилищного кодекса РФ).</w:t>
      </w:r>
    </w:p>
    <w:p w:rsidR="009427D7" w:rsidRPr="00834D6E" w:rsidRDefault="009427D7">
      <w:pPr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26138" w:rsidRPr="00834D6E" w:rsidRDefault="00826138" w:rsidP="008261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lastRenderedPageBreak/>
        <w:t>БЮЛЛЕТЕНЬ ГОЛОСОВАНИЯ</w:t>
      </w:r>
    </w:p>
    <w:p w:rsidR="00826138" w:rsidRPr="00834D6E" w:rsidRDefault="00826138" w:rsidP="008261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t>о выборе</w:t>
      </w:r>
      <w:r w:rsidR="00ED45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523">
        <w:rPr>
          <w:rFonts w:ascii="Times New Roman" w:hAnsi="Times New Roman" w:cs="Times New Roman"/>
          <w:b/>
          <w:sz w:val="20"/>
          <w:szCs w:val="20"/>
        </w:rPr>
        <w:t>формровани</w:t>
      </w:r>
      <w:proofErr w:type="spellEnd"/>
      <w:r w:rsidRPr="00834D6E">
        <w:rPr>
          <w:rFonts w:ascii="Times New Roman" w:hAnsi="Times New Roman" w:cs="Times New Roman"/>
          <w:b/>
          <w:sz w:val="20"/>
          <w:szCs w:val="20"/>
        </w:rPr>
        <w:t xml:space="preserve"> фонда капитального ремонта на специальном счете 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Решение собственника помещения при проведении общего собрания собственников помещений многоквартирного дома в форме _____________ голосования, расположенного по адресу: населенный пункт _________________ ___________________, ул.______________, дом ___.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Ф.И.О. лица, участвующего в голосовании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t>Сведения о документе, подтверждающем право собственности на помещение (свидетельство о государственной регистрации)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t>Серия__________ № ___________________ дата выдачи_________________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499"/>
        <w:gridCol w:w="4252"/>
      </w:tblGrid>
      <w:tr w:rsidR="00826138" w:rsidRPr="00834D6E" w:rsidTr="00826138">
        <w:tc>
          <w:tcPr>
            <w:tcW w:w="1908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№ квартиры, помещения</w:t>
            </w:r>
          </w:p>
        </w:tc>
        <w:tc>
          <w:tcPr>
            <w:tcW w:w="1980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Общая площадь квартиры, помещения</w:t>
            </w:r>
          </w:p>
        </w:tc>
        <w:tc>
          <w:tcPr>
            <w:tcW w:w="1499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Доля владения</w:t>
            </w:r>
          </w:p>
        </w:tc>
        <w:tc>
          <w:tcPr>
            <w:tcW w:w="4252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Количество голосов</w:t>
            </w:r>
          </w:p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i/>
                <w:sz w:val="22"/>
                <w:szCs w:val="22"/>
              </w:rPr>
              <w:t>(графа заполняется счетной комиссией из расчета 1 голос =1 кв.м в собственности лица, участвующего в голосовании)</w:t>
            </w:r>
          </w:p>
        </w:tc>
      </w:tr>
      <w:tr w:rsidR="00826138" w:rsidRPr="00834D6E" w:rsidTr="00826138">
        <w:tc>
          <w:tcPr>
            <w:tcW w:w="1908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6138" w:rsidRPr="00834D6E" w:rsidRDefault="00826138" w:rsidP="008261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34D6E">
        <w:rPr>
          <w:rFonts w:ascii="Times New Roman" w:hAnsi="Times New Roman" w:cs="Times New Roman"/>
          <w:b/>
          <w:sz w:val="22"/>
          <w:szCs w:val="22"/>
        </w:rPr>
        <w:t>Решение принять путем выбора одного из предложенных вариантов!</w:t>
      </w:r>
    </w:p>
    <w:p w:rsidR="00CA6E53" w:rsidRPr="00834D6E" w:rsidRDefault="00CA6E53" w:rsidP="00CA6E53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577F0E" w:rsidP="00EA05B1">
      <w:pPr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Style w:val="a6"/>
          <w:sz w:val="24"/>
          <w:szCs w:val="24"/>
        </w:rPr>
        <w:t>По первому вопросу:</w:t>
      </w:r>
      <w:r w:rsidRPr="00834D6E">
        <w:rPr>
          <w:rFonts w:ascii="Times New Roman" w:hAnsi="Times New Roman" w:cs="Times New Roman"/>
        </w:rPr>
        <w:t xml:space="preserve"> Выбор председателем общего собрания __________, секретарем общего </w:t>
      </w:r>
      <w:r w:rsidR="00EA05B1" w:rsidRPr="00AE2957">
        <w:rPr>
          <w:rStyle w:val="a6"/>
          <w:sz w:val="22"/>
          <w:szCs w:val="22"/>
        </w:rPr>
        <w:t>По первому вопросу:</w:t>
      </w:r>
      <w:r w:rsidR="00EA05B1" w:rsidRPr="00AE2957">
        <w:rPr>
          <w:rFonts w:ascii="Times New Roman" w:hAnsi="Times New Roman" w:cs="Times New Roman"/>
          <w:sz w:val="22"/>
          <w:szCs w:val="22"/>
        </w:rPr>
        <w:t xml:space="preserve"> Выбор председателем общего собрания __________, секретарем общего собрания _______.</w:t>
      </w: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EA05B1" w:rsidRPr="00AE2957" w:rsidTr="00D17506">
        <w:tc>
          <w:tcPr>
            <w:tcW w:w="2553" w:type="dxa"/>
          </w:tcPr>
          <w:p w:rsidR="00EA05B1" w:rsidRPr="00AE2957" w:rsidRDefault="00EA05B1" w:rsidP="0071539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EA05B1" w:rsidRPr="00AE2957" w:rsidRDefault="00EA05B1" w:rsidP="0071539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EA05B1" w:rsidRPr="00AE2957" w:rsidRDefault="00EA05B1" w:rsidP="0071539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EA05B1" w:rsidRPr="00AE2957" w:rsidRDefault="00EA05B1" w:rsidP="00EA05B1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второму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Выбор счетной комиссии в составе: 1)___________, 2)_____________, 3)_______________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третьему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Утверждение размера ежемесячного взноса на капитальный ремонт в размере минимального размера взноса на капитальный ремонт, установ</w:t>
      </w:r>
      <w:r w:rsidRPr="00AE2957">
        <w:rPr>
          <w:rFonts w:ascii="Times New Roman" w:hAnsi="Times New Roman" w:cs="Times New Roman"/>
          <w:sz w:val="22"/>
          <w:szCs w:val="22"/>
        </w:rPr>
        <w:softHyphen/>
        <w:t xml:space="preserve">ленного Правительством Удмуртской Республики. 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A05B1" w:rsidRPr="00AE2957" w:rsidRDefault="00EA05B1" w:rsidP="00EA05B1">
      <w:pPr>
        <w:pStyle w:val="af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четвертому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Изменить способ формирования фонда капитального ремонта со счета регионального оператора на специальный счет.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A05B1" w:rsidRPr="00AE2957" w:rsidRDefault="00EA05B1" w:rsidP="00EA05B1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пятому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Выбор владельца специального счета многоквартирного дома в лице </w:t>
      </w:r>
      <w:r w:rsidRPr="00081819">
        <w:rPr>
          <w:rFonts w:ascii="Times New Roman" w:hAnsi="Times New Roman" w:cs="Times New Roman"/>
        </w:rPr>
        <w:t>НУО «Фонд капитального ремонта в УР»</w:t>
      </w:r>
      <w:r>
        <w:rPr>
          <w:rFonts w:ascii="Times New Roman" w:hAnsi="Times New Roman" w:cs="Times New Roman"/>
        </w:rPr>
        <w:t xml:space="preserve"> </w:t>
      </w:r>
      <w:r w:rsidRPr="00834D6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ИНН: </w:t>
      </w:r>
      <w:r w:rsidRPr="00C76863">
        <w:rPr>
          <w:rFonts w:ascii="Times New Roman" w:hAnsi="Times New Roman" w:cs="Times New Roman"/>
          <w:color w:val="333333"/>
          <w:shd w:val="clear" w:color="auto" w:fill="FFFFFF"/>
        </w:rPr>
        <w:t>1831165469</w:t>
      </w:r>
      <w:r w:rsidRPr="00C76863">
        <w:rPr>
          <w:rFonts w:ascii="Times New Roman" w:hAnsi="Times New Roman" w:cs="Times New Roman"/>
          <w:i/>
        </w:rPr>
        <w:t>)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2957">
        <w:rPr>
          <w:rStyle w:val="a6"/>
          <w:sz w:val="22"/>
          <w:szCs w:val="22"/>
        </w:rPr>
        <w:t>По шестому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 выбрать кредитной организацией, в которой будет открыт специальный счет многоквартирного дома, определить  банк _________________________</w:t>
      </w:r>
      <w:r w:rsidRPr="00AE2957">
        <w:rPr>
          <w:rFonts w:ascii="Times New Roman" w:hAnsi="Times New Roman" w:cs="Times New Roman"/>
          <w:i/>
          <w:sz w:val="22"/>
          <w:szCs w:val="22"/>
        </w:rPr>
        <w:t>(кредитная организация должна отвечать требованиям: осу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ществляет деятельность по открытию и ведению специальных счетов на тер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ритории Удмуртской Республики и величина собственных средств (капитала) состав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ляет не менее чем двадцать миллиардов рублей.</w:t>
      </w:r>
      <w:proofErr w:type="gramEnd"/>
      <w:r w:rsidRPr="00AE2957">
        <w:rPr>
          <w:rFonts w:ascii="Times New Roman" w:hAnsi="Times New Roman" w:cs="Times New Roman"/>
          <w:i/>
          <w:sz w:val="22"/>
          <w:szCs w:val="22"/>
        </w:rPr>
        <w:t xml:space="preserve"> Банк России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те в сети Интернет)</w:t>
      </w:r>
      <w:r w:rsidRPr="00AE2957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седьмому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Уполномочить </w:t>
      </w:r>
      <w:r w:rsidRPr="00081819">
        <w:rPr>
          <w:rFonts w:ascii="Times New Roman" w:hAnsi="Times New Roman" w:cs="Times New Roman"/>
        </w:rPr>
        <w:t>НУО «Фонд капитального ремонта в УР»</w:t>
      </w:r>
      <w:r>
        <w:rPr>
          <w:rFonts w:ascii="Times New Roman" w:hAnsi="Times New Roman" w:cs="Times New Roman"/>
        </w:rPr>
        <w:t xml:space="preserve"> </w:t>
      </w:r>
      <w:r w:rsidRPr="00834D6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ИНН: </w:t>
      </w:r>
      <w:r w:rsidRPr="00C76863">
        <w:rPr>
          <w:rFonts w:ascii="Times New Roman" w:hAnsi="Times New Roman" w:cs="Times New Roman"/>
          <w:color w:val="333333"/>
          <w:shd w:val="clear" w:color="auto" w:fill="FFFFFF"/>
        </w:rPr>
        <w:t>1831165469</w:t>
      </w:r>
      <w:r w:rsidRPr="00C76863">
        <w:rPr>
          <w:rFonts w:ascii="Times New Roman" w:hAnsi="Times New Roman" w:cs="Times New Roman"/>
          <w:i/>
        </w:rPr>
        <w:t>)</w:t>
      </w:r>
      <w:r w:rsidRPr="00AE2957">
        <w:rPr>
          <w:rFonts w:ascii="Times New Roman" w:hAnsi="Times New Roman" w:cs="Times New Roman"/>
          <w:sz w:val="22"/>
          <w:szCs w:val="22"/>
        </w:rPr>
        <w:t>действовать от имени соб</w:t>
      </w:r>
      <w:r w:rsidRPr="00AE2957">
        <w:rPr>
          <w:rFonts w:ascii="Times New Roman" w:hAnsi="Times New Roman" w:cs="Times New Roman"/>
          <w:sz w:val="22"/>
          <w:szCs w:val="22"/>
        </w:rPr>
        <w:softHyphen/>
        <w:t xml:space="preserve">ственников помещений в многоквартирном доме по вопросам осуществления начислений взносов на капитальный ремонт в отношении каждого собственника, </w:t>
      </w:r>
      <w:r w:rsidRPr="00AE295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процентов, уплачиваемых в связи с ненадлежащим исполнением обязанности по уплате таких взносов; </w:t>
      </w:r>
      <w:r w:rsidRPr="00AE2957">
        <w:rPr>
          <w:rFonts w:ascii="Times New Roman" w:hAnsi="Times New Roman" w:cs="Times New Roman"/>
          <w:sz w:val="22"/>
          <w:szCs w:val="22"/>
        </w:rPr>
        <w:t>организации подготовки, печати и доставки квитанций для оплаты вносов на капитальный ремонт общего имущества многоквартирного дома; ведение учёта средств, поступивших на специальный счет в виде взносов на капитальный ремонт собственников помещений в многоквартирных домах, такой учёт ведётся отдельно в отношении средств каждого собственника помещений в многоквартирном доме, ведение такого учёта может осуществляться в электронной форме; организация ведения претензионной и исковой работы по взысканию задолженности с собственников помещений, а также процентов за нарушение сроков уплаты взносов в фонд капитального ремонта общего имущества многоквартирного дома.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2957">
        <w:rPr>
          <w:rStyle w:val="a6"/>
          <w:sz w:val="22"/>
          <w:szCs w:val="22"/>
        </w:rPr>
        <w:t>По восьмому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Уполномочить _____________  действовать от имени соб</w:t>
      </w:r>
      <w:r w:rsidRPr="00AE2957">
        <w:rPr>
          <w:rFonts w:ascii="Times New Roman" w:hAnsi="Times New Roman" w:cs="Times New Roman"/>
          <w:sz w:val="22"/>
          <w:szCs w:val="22"/>
        </w:rPr>
        <w:softHyphen/>
        <w:t xml:space="preserve">ственников помещений в многоквартирном доме по вопросам открытия специального счета, перечисления остатков накопленных средств на капитальный ремонт с общего счета на специальный счет и уведомления Регионального оператора (НУО «Фонд капитального ремонта в УР»), а также Государственной жилищной инспекции УР, об изменении формировании фонда капитального ремонта.    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Pr="00AE295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A05B1" w:rsidRPr="00AE2957" w:rsidRDefault="00EA05B1" w:rsidP="00EA05B1">
      <w:pPr>
        <w:ind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2957">
        <w:rPr>
          <w:rStyle w:val="a6"/>
          <w:sz w:val="22"/>
          <w:szCs w:val="22"/>
        </w:rPr>
        <w:t>По девятому вопросу:</w:t>
      </w:r>
      <w:r w:rsidRPr="00AE2957">
        <w:rPr>
          <w:rFonts w:ascii="Times New Roman" w:hAnsi="Times New Roman" w:cs="Times New Roman"/>
          <w:sz w:val="22"/>
          <w:szCs w:val="22"/>
        </w:rPr>
        <w:t xml:space="preserve"> </w:t>
      </w:r>
      <w:r w:rsidR="00715397">
        <w:rPr>
          <w:rFonts w:ascii="Times New Roman" w:hAnsi="Times New Roman" w:cs="Times New Roman"/>
          <w:sz w:val="22"/>
          <w:szCs w:val="22"/>
        </w:rPr>
        <w:t>Определить, что финансирование расходов по содержанию специального счета и расходов по начислению взносов на капитальный ремонт, выставлению и доставке счетов на оплату собственникам помещений, ведению претензионной работы с собственниками, которые не</w:t>
      </w:r>
      <w:r w:rsidR="00715397">
        <w:rPr>
          <w:rFonts w:ascii="Times New Roman" w:hAnsi="Times New Roman" w:cs="Times New Roman"/>
          <w:sz w:val="22"/>
          <w:szCs w:val="22"/>
        </w:rPr>
        <w:softHyphen/>
        <w:t>своевременно и (или) не полностью уплатили взносы на капитальный ремонт и других расходов осуществляется за счет целевой платы, предъявляемой собственникам помещений, размер которой определяется в соответствии с расценками утвержденными органом управления регионального оператора.</w:t>
      </w:r>
      <w:r w:rsidR="00715397" w:rsidRPr="00AE295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E2957">
        <w:rPr>
          <w:rFonts w:ascii="Times New Roman" w:hAnsi="Times New Roman" w:cs="Times New Roman"/>
          <w:i/>
          <w:sz w:val="22"/>
          <w:szCs w:val="22"/>
        </w:rPr>
        <w:t>(Данный вопрос включается в повестку дня в соответствии с ч.3.1. статьи 175 Жилищного кодекса РФ, а также в целях определения способа финансирования оплаты услуг банка, ус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луг по формированию и доставке квитанций, услуг по взысканию задолженно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сти по взносам на капитальный ремонт, и др., поскольку статьей 174 Жилищного кодек</w:t>
      </w:r>
      <w:r w:rsidRPr="00AE2957">
        <w:rPr>
          <w:rFonts w:ascii="Times New Roman" w:hAnsi="Times New Roman" w:cs="Times New Roman"/>
          <w:i/>
          <w:sz w:val="22"/>
          <w:szCs w:val="22"/>
        </w:rPr>
        <w:softHyphen/>
        <w:t>са РФ установлен исчерпывающий перечень случаев использования средств фонда капитального ремонта, которые не могут расходоваться на данные цели).</w:t>
      </w:r>
    </w:p>
    <w:p w:rsidR="00715397" w:rsidRPr="00AE2957" w:rsidRDefault="00715397" w:rsidP="00715397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715397" w:rsidRPr="00AE2957" w:rsidTr="00EF78D9">
        <w:tc>
          <w:tcPr>
            <w:tcW w:w="2553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 xml:space="preserve">за    </w:t>
            </w:r>
          </w:p>
        </w:tc>
        <w:tc>
          <w:tcPr>
            <w:tcW w:w="2976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544" w:type="dxa"/>
          </w:tcPr>
          <w:p w:rsidR="00715397" w:rsidRPr="00AE2957" w:rsidRDefault="00715397" w:rsidP="00EF78D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2957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715397" w:rsidRDefault="00715397" w:rsidP="00715397">
      <w:pPr>
        <w:ind w:firstLine="426"/>
        <w:jc w:val="both"/>
        <w:rPr>
          <w:rStyle w:val="a6"/>
          <w:sz w:val="22"/>
          <w:szCs w:val="22"/>
        </w:rPr>
      </w:pPr>
    </w:p>
    <w:p w:rsidR="00ED4523" w:rsidRDefault="00ED4523" w:rsidP="00ED4523">
      <w:pPr>
        <w:rPr>
          <w:rFonts w:ascii="Times New Roman" w:hAnsi="Times New Roman" w:cs="Times New Roman"/>
        </w:rPr>
      </w:pPr>
    </w:p>
    <w:p w:rsidR="00ED4523" w:rsidRPr="00ED4523" w:rsidRDefault="00ED4523" w:rsidP="00ED4523">
      <w:pPr>
        <w:rPr>
          <w:rFonts w:ascii="Times New Roman" w:hAnsi="Times New Roman" w:cs="Times New Roman"/>
          <w:sz w:val="22"/>
          <w:szCs w:val="22"/>
        </w:rPr>
      </w:pPr>
      <w:r w:rsidRPr="00ED4523">
        <w:rPr>
          <w:rFonts w:ascii="Times New Roman" w:hAnsi="Times New Roman" w:cs="Times New Roman"/>
          <w:sz w:val="22"/>
          <w:szCs w:val="22"/>
        </w:rPr>
        <w:t>Подпись ______________________________/_______________________/               Дата ___________</w:t>
      </w:r>
    </w:p>
    <w:p w:rsidR="00ED4523" w:rsidRDefault="00ED4523" w:rsidP="00ED4523">
      <w:pPr>
        <w:ind w:right="-5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D4523" w:rsidRPr="00ED4523" w:rsidRDefault="00ED4523" w:rsidP="00ED4523">
      <w:pPr>
        <w:ind w:right="-5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4523">
        <w:rPr>
          <w:rFonts w:ascii="Times New Roman" w:hAnsi="Times New Roman" w:cs="Times New Roman"/>
          <w:b/>
          <w:sz w:val="22"/>
          <w:szCs w:val="22"/>
        </w:rPr>
        <w:t xml:space="preserve">За детей-собственников до 14 лет голосуют родители, усыновители или опекуны, с 14 до 18 лет дети-собственники голосуют с согласия родителей, усыновителей или попечителя. </w:t>
      </w:r>
    </w:p>
    <w:p w:rsidR="00ED4523" w:rsidRDefault="00ED4523" w:rsidP="00ED4523">
      <w:pPr>
        <w:rPr>
          <w:rFonts w:ascii="Times New Roman" w:hAnsi="Times New Roman" w:cs="Times New Roman"/>
          <w:sz w:val="22"/>
          <w:szCs w:val="22"/>
        </w:rPr>
      </w:pPr>
    </w:p>
    <w:p w:rsidR="00ED4523" w:rsidRPr="00ED4523" w:rsidRDefault="00ED4523" w:rsidP="00ED4523">
      <w:pPr>
        <w:rPr>
          <w:rFonts w:ascii="Times New Roman" w:hAnsi="Times New Roman" w:cs="Times New Roman"/>
          <w:sz w:val="22"/>
          <w:szCs w:val="22"/>
        </w:rPr>
      </w:pPr>
      <w:r w:rsidRPr="00ED4523">
        <w:rPr>
          <w:rFonts w:ascii="Times New Roman" w:hAnsi="Times New Roman" w:cs="Times New Roman"/>
          <w:sz w:val="22"/>
          <w:szCs w:val="22"/>
        </w:rPr>
        <w:t>Мать ______________________________/_______________________/               Дата _______________</w:t>
      </w:r>
    </w:p>
    <w:p w:rsidR="00ED4523" w:rsidRDefault="00ED4523" w:rsidP="00ED4523">
      <w:pPr>
        <w:rPr>
          <w:rFonts w:ascii="Times New Roman" w:hAnsi="Times New Roman" w:cs="Times New Roman"/>
          <w:sz w:val="22"/>
          <w:szCs w:val="22"/>
        </w:rPr>
      </w:pPr>
    </w:p>
    <w:p w:rsidR="00715397" w:rsidRPr="00ED4523" w:rsidRDefault="00ED4523" w:rsidP="00ED4523">
      <w:pPr>
        <w:rPr>
          <w:rFonts w:ascii="Times New Roman" w:hAnsi="Times New Roman" w:cs="Times New Roman"/>
          <w:sz w:val="22"/>
          <w:szCs w:val="22"/>
        </w:rPr>
      </w:pPr>
      <w:r w:rsidRPr="00ED4523">
        <w:rPr>
          <w:rFonts w:ascii="Times New Roman" w:hAnsi="Times New Roman" w:cs="Times New Roman"/>
          <w:sz w:val="22"/>
          <w:szCs w:val="22"/>
        </w:rPr>
        <w:t>Отец ______________________________/_______________________/               Дата _______________</w:t>
      </w:r>
    </w:p>
    <w:p w:rsidR="00ED4523" w:rsidRPr="00ED4523" w:rsidRDefault="00ED4523">
      <w:pPr>
        <w:rPr>
          <w:rFonts w:ascii="Times New Roman" w:hAnsi="Times New Roman" w:cs="Times New Roman"/>
          <w:sz w:val="22"/>
          <w:szCs w:val="22"/>
        </w:rPr>
      </w:pPr>
      <w:r w:rsidRPr="00ED4523">
        <w:rPr>
          <w:rFonts w:ascii="Times New Roman" w:hAnsi="Times New Roman" w:cs="Times New Roman"/>
          <w:sz w:val="22"/>
          <w:szCs w:val="22"/>
        </w:rPr>
        <w:br w:type="page"/>
      </w:r>
    </w:p>
    <w:p w:rsidR="00826138" w:rsidRPr="00834D6E" w:rsidRDefault="00C15D6D" w:rsidP="00C15D6D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lastRenderedPageBreak/>
        <w:t xml:space="preserve">В Государственную жилищную инспекцию при Министерстве </w:t>
      </w:r>
      <w:r w:rsidR="005C235B">
        <w:rPr>
          <w:rFonts w:ascii="Times New Roman" w:hAnsi="Times New Roman" w:cs="Times New Roman"/>
          <w:sz w:val="20"/>
          <w:szCs w:val="20"/>
        </w:rPr>
        <w:t xml:space="preserve">энергетики, жилищно-коммунального хозяйства и государственного регулирования тарифов </w:t>
      </w:r>
      <w:r w:rsidRPr="00834D6E">
        <w:rPr>
          <w:rFonts w:ascii="Times New Roman" w:hAnsi="Times New Roman" w:cs="Times New Roman"/>
          <w:sz w:val="20"/>
          <w:szCs w:val="20"/>
        </w:rPr>
        <w:t xml:space="preserve">Удмуртской Республики </w:t>
      </w:r>
    </w:p>
    <w:p w:rsidR="007E1B3A" w:rsidRPr="00834D6E" w:rsidRDefault="007E1B3A" w:rsidP="00C15D6D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C15D6D" w:rsidRPr="00834D6E" w:rsidRDefault="00F30774" w:rsidP="00C15D6D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 xml:space="preserve">от владельца специального счета __________________________________________________________________________________________ (наименование, </w:t>
      </w:r>
      <w:r w:rsidR="009427D7" w:rsidRPr="00834D6E">
        <w:rPr>
          <w:rFonts w:ascii="Times New Roman" w:hAnsi="Times New Roman" w:cs="Times New Roman"/>
          <w:sz w:val="20"/>
          <w:szCs w:val="20"/>
        </w:rPr>
        <w:t xml:space="preserve">адрес, </w:t>
      </w:r>
      <w:r w:rsidRPr="00834D6E">
        <w:rPr>
          <w:rFonts w:ascii="Times New Roman" w:hAnsi="Times New Roman" w:cs="Times New Roman"/>
          <w:sz w:val="20"/>
          <w:szCs w:val="20"/>
        </w:rPr>
        <w:t>ИНН, ОГРН, контактные телефоны)</w:t>
      </w:r>
    </w:p>
    <w:p w:rsidR="006A0314" w:rsidRPr="00834D6E" w:rsidRDefault="006A0314" w:rsidP="008261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38" w:rsidRPr="00834D6E" w:rsidRDefault="000209D1" w:rsidP="006A0314">
      <w:pPr>
        <w:ind w:left="622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«_____»___________  20__г.</w:t>
      </w:r>
    </w:p>
    <w:p w:rsidR="00826138" w:rsidRPr="00834D6E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Pr="00834D6E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Pr="00834D6E" w:rsidRDefault="00C15D6D" w:rsidP="00C15D6D">
      <w:pPr>
        <w:ind w:firstLine="426"/>
        <w:jc w:val="center"/>
        <w:rPr>
          <w:rFonts w:ascii="Times New Roman" w:hAnsi="Times New Roman" w:cs="Times New Roman"/>
          <w:b/>
          <w:sz w:val="20"/>
        </w:rPr>
      </w:pPr>
      <w:r w:rsidRPr="00834D6E">
        <w:rPr>
          <w:rFonts w:ascii="Times New Roman" w:hAnsi="Times New Roman" w:cs="Times New Roman"/>
          <w:b/>
          <w:sz w:val="20"/>
        </w:rPr>
        <w:t>УВЕДОМЛЕНИЕ О</w:t>
      </w:r>
      <w:r w:rsidR="00274777">
        <w:rPr>
          <w:rFonts w:ascii="Times New Roman" w:hAnsi="Times New Roman" w:cs="Times New Roman"/>
          <w:b/>
          <w:sz w:val="20"/>
        </w:rPr>
        <w:t xml:space="preserve">Б ИЗМЕНЕНИИ </w:t>
      </w:r>
      <w:r w:rsidRPr="00834D6E">
        <w:rPr>
          <w:rFonts w:ascii="Times New Roman" w:hAnsi="Times New Roman" w:cs="Times New Roman"/>
          <w:b/>
          <w:sz w:val="20"/>
        </w:rPr>
        <w:t>СПОСОБА ФОРМИРОВАНИЯ ФОНДА КАПИТАЛЬНОГО РЕМОНТА</w:t>
      </w:r>
    </w:p>
    <w:p w:rsidR="00C15D6D" w:rsidRPr="00834D6E" w:rsidRDefault="00C15D6D" w:rsidP="00C15D6D">
      <w:pPr>
        <w:ind w:firstLine="426"/>
        <w:rPr>
          <w:rFonts w:ascii="Times New Roman" w:hAnsi="Times New Roman" w:cs="Times New Roman"/>
          <w:sz w:val="20"/>
        </w:rPr>
      </w:pPr>
    </w:p>
    <w:p w:rsidR="00C15D6D" w:rsidRPr="00834D6E" w:rsidRDefault="00C15D6D" w:rsidP="00C15D6D">
      <w:pPr>
        <w:ind w:firstLine="426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Владелец специального счета _________________________________________ уведомляет, что с</w:t>
      </w:r>
      <w:r w:rsidR="00C15D6D" w:rsidRPr="00834D6E">
        <w:rPr>
          <w:rFonts w:ascii="Times New Roman" w:hAnsi="Times New Roman" w:cs="Times New Roman"/>
          <w:sz w:val="20"/>
        </w:rPr>
        <w:t xml:space="preserve">обственники 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  <w:t>(наименование)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C15D6D" w:rsidP="00F30774">
      <w:pPr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помещений в многоквартирном доме по адресу _______________________________________________ </w:t>
      </w:r>
      <w:r w:rsidR="00F30774" w:rsidRPr="00834D6E">
        <w:rPr>
          <w:rFonts w:ascii="Times New Roman" w:hAnsi="Times New Roman" w:cs="Times New Roman"/>
          <w:sz w:val="20"/>
        </w:rPr>
        <w:t xml:space="preserve"> </w:t>
      </w:r>
      <w:r w:rsidRPr="00834D6E">
        <w:rPr>
          <w:rFonts w:ascii="Times New Roman" w:hAnsi="Times New Roman" w:cs="Times New Roman"/>
          <w:sz w:val="20"/>
        </w:rPr>
        <w:t xml:space="preserve">решением </w:t>
      </w:r>
    </w:p>
    <w:p w:rsidR="00F30774" w:rsidRPr="00834D6E" w:rsidRDefault="00F30774" w:rsidP="001F758C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0209D1" w:rsidRPr="00834D6E" w:rsidRDefault="00C15D6D" w:rsidP="001F758C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общего собрания от «___» _____________ 20__г приня</w:t>
      </w:r>
      <w:r w:rsidR="006A0314" w:rsidRPr="00834D6E">
        <w:rPr>
          <w:rFonts w:ascii="Times New Roman" w:hAnsi="Times New Roman" w:cs="Times New Roman"/>
          <w:sz w:val="20"/>
        </w:rPr>
        <w:t>ли</w:t>
      </w:r>
      <w:r w:rsidRPr="00834D6E">
        <w:rPr>
          <w:rFonts w:ascii="Times New Roman" w:hAnsi="Times New Roman" w:cs="Times New Roman"/>
          <w:sz w:val="20"/>
        </w:rPr>
        <w:t xml:space="preserve"> решение о</w:t>
      </w:r>
      <w:r w:rsidR="001F758C">
        <w:rPr>
          <w:rFonts w:ascii="Times New Roman" w:hAnsi="Times New Roman" w:cs="Times New Roman"/>
          <w:sz w:val="20"/>
        </w:rPr>
        <w:t xml:space="preserve">б изменении способа формирования фонда капитального </w:t>
      </w:r>
      <w:r w:rsidRPr="00834D6E">
        <w:rPr>
          <w:rFonts w:ascii="Times New Roman" w:hAnsi="Times New Roman" w:cs="Times New Roman"/>
          <w:sz w:val="20"/>
        </w:rPr>
        <w:t xml:space="preserve"> ремонта</w:t>
      </w:r>
      <w:r w:rsidR="001F758C">
        <w:rPr>
          <w:rFonts w:ascii="Times New Roman" w:hAnsi="Times New Roman" w:cs="Times New Roman"/>
          <w:sz w:val="20"/>
        </w:rPr>
        <w:t xml:space="preserve"> со счета </w:t>
      </w:r>
      <w:r w:rsidR="004F0165">
        <w:rPr>
          <w:rFonts w:ascii="Times New Roman" w:hAnsi="Times New Roman" w:cs="Times New Roman"/>
          <w:sz w:val="20"/>
        </w:rPr>
        <w:t>регионального</w:t>
      </w:r>
      <w:r w:rsidR="001F758C">
        <w:rPr>
          <w:rFonts w:ascii="Times New Roman" w:hAnsi="Times New Roman" w:cs="Times New Roman"/>
          <w:sz w:val="20"/>
        </w:rPr>
        <w:t xml:space="preserve"> оператора на </w:t>
      </w:r>
      <w:r w:rsidR="000209D1" w:rsidRPr="00834D6E">
        <w:rPr>
          <w:rFonts w:ascii="Times New Roman" w:hAnsi="Times New Roman" w:cs="Times New Roman"/>
          <w:sz w:val="20"/>
        </w:rPr>
        <w:t>специальн</w:t>
      </w:r>
      <w:r w:rsidR="004F0165">
        <w:rPr>
          <w:rFonts w:ascii="Times New Roman" w:hAnsi="Times New Roman" w:cs="Times New Roman"/>
          <w:sz w:val="20"/>
        </w:rPr>
        <w:t>ый</w:t>
      </w:r>
      <w:r w:rsidR="000209D1" w:rsidRPr="00834D6E">
        <w:rPr>
          <w:rFonts w:ascii="Times New Roman" w:hAnsi="Times New Roman" w:cs="Times New Roman"/>
          <w:sz w:val="20"/>
        </w:rPr>
        <w:t xml:space="preserve"> счет</w:t>
      </w:r>
      <w:r w:rsidR="00F30774" w:rsidRPr="00834D6E">
        <w:rPr>
          <w:rFonts w:ascii="Times New Roman" w:hAnsi="Times New Roman" w:cs="Times New Roman"/>
          <w:sz w:val="20"/>
        </w:rPr>
        <w:t>, владельцем которого определен</w:t>
      </w:r>
      <w:r w:rsidR="000209D1" w:rsidRPr="00834D6E">
        <w:rPr>
          <w:rFonts w:ascii="Times New Roman" w:hAnsi="Times New Roman" w:cs="Times New Roman"/>
          <w:sz w:val="20"/>
        </w:rPr>
        <w:t xml:space="preserve"> _______________________________</w:t>
      </w:r>
      <w:r w:rsidR="00F30774" w:rsidRPr="00834D6E">
        <w:rPr>
          <w:rFonts w:ascii="Times New Roman" w:hAnsi="Times New Roman" w:cs="Times New Roman"/>
          <w:sz w:val="20"/>
        </w:rPr>
        <w:t>, ИНН ______________</w:t>
      </w:r>
      <w:r w:rsidR="009427D7" w:rsidRPr="00834D6E">
        <w:rPr>
          <w:rFonts w:ascii="Times New Roman" w:hAnsi="Times New Roman" w:cs="Times New Roman"/>
          <w:sz w:val="20"/>
        </w:rPr>
        <w:t xml:space="preserve">, </w:t>
      </w:r>
    </w:p>
    <w:p w:rsidR="00F30774" w:rsidRPr="00834D6E" w:rsidRDefault="00F30774" w:rsidP="001F758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  <w:t>(наименование)</w:t>
      </w:r>
    </w:p>
    <w:p w:rsidR="009427D7" w:rsidRPr="00834D6E" w:rsidRDefault="009427D7" w:rsidP="001F758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sz w:val="20"/>
        </w:rPr>
        <w:t>юридический адрес __________________________________________________, почтовый адрес ________________.</w:t>
      </w:r>
    </w:p>
    <w:p w:rsidR="000209D1" w:rsidRPr="00834D6E" w:rsidRDefault="000209D1" w:rsidP="00F30774">
      <w:pPr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Приложение: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1._________________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2._________________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3._________________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___________________________________________ /_____________________/ _______________________/</w:t>
      </w:r>
    </w:p>
    <w:p w:rsidR="00F30774" w:rsidRPr="00834D6E" w:rsidRDefault="004443B1" w:rsidP="00F30774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        </w:t>
      </w:r>
      <w:r w:rsidR="00F30774" w:rsidRPr="00834D6E">
        <w:rPr>
          <w:rFonts w:ascii="Times New Roman" w:hAnsi="Times New Roman" w:cs="Times New Roman"/>
          <w:sz w:val="20"/>
        </w:rPr>
        <w:t>(Наименование должности руководителя</w:t>
      </w:r>
      <w:r w:rsidRPr="00834D6E">
        <w:rPr>
          <w:rFonts w:ascii="Times New Roman" w:hAnsi="Times New Roman" w:cs="Times New Roman"/>
          <w:sz w:val="20"/>
        </w:rPr>
        <w:t>)</w:t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="00F30774" w:rsidRPr="00834D6E">
        <w:rPr>
          <w:rFonts w:ascii="Times New Roman" w:hAnsi="Times New Roman" w:cs="Times New Roman"/>
          <w:sz w:val="20"/>
        </w:rPr>
        <w:t>(Подпись)</w:t>
      </w:r>
      <w:r w:rsidR="00F30774" w:rsidRPr="00834D6E">
        <w:rPr>
          <w:rFonts w:ascii="Times New Roman" w:hAnsi="Times New Roman" w:cs="Times New Roman"/>
          <w:sz w:val="20"/>
        </w:rPr>
        <w:tab/>
        <w:t xml:space="preserve">     (расшифровка подписи)</w:t>
      </w: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Default="00F30774" w:rsidP="00F30774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  <w:t>М.П.</w:t>
      </w: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Default="00AD58DE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Default="00AD58DE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Default="00AD58DE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Default="00AD58DE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Default="00AD58DE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    Н</w:t>
      </w:r>
      <w:r w:rsidR="005C235B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О «Фонд капитального ремонта в УР»</w:t>
      </w:r>
    </w:p>
    <w:p w:rsidR="00AD58DE" w:rsidRPr="00834D6E" w:rsidRDefault="00AD58DE" w:rsidP="00AD58DE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от владельца специального счета __________________________________________________________________________________________ (наименование, адрес, ИНН, ОГРН, контактные телефоны)</w:t>
      </w:r>
    </w:p>
    <w:p w:rsidR="00AD58DE" w:rsidRPr="00834D6E" w:rsidRDefault="00AD58DE" w:rsidP="00AD58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58DE" w:rsidRPr="00834D6E" w:rsidRDefault="00AD58DE" w:rsidP="00AD58DE">
      <w:pPr>
        <w:ind w:left="622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«_____»___________  20__г.</w:t>
      </w:r>
    </w:p>
    <w:p w:rsidR="00AD58DE" w:rsidRPr="00834D6E" w:rsidRDefault="00AD58DE" w:rsidP="00AD58DE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AE2957" w:rsidRPr="00834D6E" w:rsidRDefault="00AD58DE" w:rsidP="00AE2957">
      <w:pPr>
        <w:ind w:firstLine="426"/>
        <w:jc w:val="center"/>
        <w:rPr>
          <w:rFonts w:ascii="Times New Roman" w:hAnsi="Times New Roman" w:cs="Times New Roman"/>
          <w:b/>
          <w:sz w:val="20"/>
        </w:rPr>
      </w:pPr>
      <w:r w:rsidRPr="00834D6E">
        <w:rPr>
          <w:rFonts w:ascii="Times New Roman" w:hAnsi="Times New Roman" w:cs="Times New Roman"/>
          <w:b/>
          <w:sz w:val="20"/>
        </w:rPr>
        <w:t xml:space="preserve">УВЕДОМЛЕНИЕ </w:t>
      </w:r>
      <w:r w:rsidR="00AE2957" w:rsidRPr="00834D6E">
        <w:rPr>
          <w:rFonts w:ascii="Times New Roman" w:hAnsi="Times New Roman" w:cs="Times New Roman"/>
          <w:b/>
          <w:sz w:val="20"/>
        </w:rPr>
        <w:t>О</w:t>
      </w:r>
      <w:r w:rsidR="00AE2957">
        <w:rPr>
          <w:rFonts w:ascii="Times New Roman" w:hAnsi="Times New Roman" w:cs="Times New Roman"/>
          <w:b/>
          <w:sz w:val="20"/>
        </w:rPr>
        <w:t xml:space="preserve">Б ИЗМЕНЕНИИ </w:t>
      </w:r>
      <w:r w:rsidR="00AE2957" w:rsidRPr="00834D6E">
        <w:rPr>
          <w:rFonts w:ascii="Times New Roman" w:hAnsi="Times New Roman" w:cs="Times New Roman"/>
          <w:b/>
          <w:sz w:val="20"/>
        </w:rPr>
        <w:t>СПОСОБА ФОРМИРОВАНИЯ ФОНДА КАПИТАЛЬНОГО РЕМОНТА</w:t>
      </w:r>
    </w:p>
    <w:p w:rsidR="00AD58DE" w:rsidRPr="00834D6E" w:rsidRDefault="00AD58DE" w:rsidP="00AD58DE">
      <w:pPr>
        <w:ind w:firstLine="426"/>
        <w:jc w:val="center"/>
        <w:rPr>
          <w:rFonts w:ascii="Times New Roman" w:hAnsi="Times New Roman" w:cs="Times New Roman"/>
          <w:b/>
          <w:sz w:val="20"/>
        </w:rPr>
      </w:pPr>
    </w:p>
    <w:p w:rsidR="00AD58DE" w:rsidRPr="00834D6E" w:rsidRDefault="00AD58DE" w:rsidP="00AD58DE">
      <w:pPr>
        <w:ind w:firstLine="426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Владелец специального счета _________________________________________ уведомляет, что собственники </w:t>
      </w:r>
    </w:p>
    <w:p w:rsidR="00AD58DE" w:rsidRPr="00834D6E" w:rsidRDefault="00AD58DE" w:rsidP="00AD58DE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  <w:t>(наименование)</w:t>
      </w:r>
    </w:p>
    <w:p w:rsidR="00AD58DE" w:rsidRPr="00834D6E" w:rsidRDefault="00AD58DE" w:rsidP="00AD58DE">
      <w:pPr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помещений в многоквартирном доме по адресу _______________________________________________  решением </w:t>
      </w:r>
    </w:p>
    <w:p w:rsidR="00AD58DE" w:rsidRPr="00834D6E" w:rsidRDefault="00AD58DE" w:rsidP="00267221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267221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общего собрания от «___» _____________ 20__г приняли решение </w:t>
      </w:r>
      <w:r w:rsidR="00267221" w:rsidRPr="00834D6E">
        <w:rPr>
          <w:rFonts w:ascii="Times New Roman" w:hAnsi="Times New Roman" w:cs="Times New Roman"/>
          <w:sz w:val="20"/>
        </w:rPr>
        <w:t>о</w:t>
      </w:r>
      <w:r w:rsidR="00267221">
        <w:rPr>
          <w:rFonts w:ascii="Times New Roman" w:hAnsi="Times New Roman" w:cs="Times New Roman"/>
          <w:sz w:val="20"/>
        </w:rPr>
        <w:t xml:space="preserve">б изменении способа формирования фонда капитального </w:t>
      </w:r>
      <w:r w:rsidR="00267221" w:rsidRPr="00834D6E">
        <w:rPr>
          <w:rFonts w:ascii="Times New Roman" w:hAnsi="Times New Roman" w:cs="Times New Roman"/>
          <w:sz w:val="20"/>
        </w:rPr>
        <w:t>ремонта</w:t>
      </w:r>
      <w:r w:rsidR="00267221">
        <w:rPr>
          <w:rFonts w:ascii="Times New Roman" w:hAnsi="Times New Roman" w:cs="Times New Roman"/>
          <w:sz w:val="20"/>
        </w:rPr>
        <w:t xml:space="preserve"> со счета регионального оператора на </w:t>
      </w:r>
      <w:r w:rsidR="00267221" w:rsidRPr="00834D6E">
        <w:rPr>
          <w:rFonts w:ascii="Times New Roman" w:hAnsi="Times New Roman" w:cs="Times New Roman"/>
          <w:sz w:val="20"/>
        </w:rPr>
        <w:t>специальн</w:t>
      </w:r>
      <w:r w:rsidR="00267221">
        <w:rPr>
          <w:rFonts w:ascii="Times New Roman" w:hAnsi="Times New Roman" w:cs="Times New Roman"/>
          <w:sz w:val="20"/>
        </w:rPr>
        <w:t>ый</w:t>
      </w:r>
      <w:r w:rsidR="00267221" w:rsidRPr="00834D6E">
        <w:rPr>
          <w:rFonts w:ascii="Times New Roman" w:hAnsi="Times New Roman" w:cs="Times New Roman"/>
          <w:sz w:val="20"/>
        </w:rPr>
        <w:t xml:space="preserve"> счет</w:t>
      </w:r>
      <w:r w:rsidRPr="00834D6E">
        <w:rPr>
          <w:rFonts w:ascii="Times New Roman" w:hAnsi="Times New Roman" w:cs="Times New Roman"/>
          <w:sz w:val="20"/>
        </w:rPr>
        <w:t xml:space="preserve">, владельцем которого определен _______________________________, ИНН ______________, </w:t>
      </w:r>
    </w:p>
    <w:p w:rsidR="00AD58DE" w:rsidRPr="00834D6E" w:rsidRDefault="00AD58DE" w:rsidP="0026722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  <w:t>(наименование)</w:t>
      </w:r>
    </w:p>
    <w:p w:rsidR="00AD58DE" w:rsidRPr="00834D6E" w:rsidRDefault="00AD58DE" w:rsidP="00AD58DE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sz w:val="20"/>
        </w:rPr>
        <w:t>юридический адрес __________________________________________________, почтовый адрес ________________.</w:t>
      </w:r>
    </w:p>
    <w:p w:rsidR="00AD58DE" w:rsidRPr="00834D6E" w:rsidRDefault="00AD58DE" w:rsidP="00AD58DE">
      <w:pPr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Приложение:</w:t>
      </w: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1._________________</w:t>
      </w: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2._________________</w:t>
      </w: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3._________________</w:t>
      </w:r>
    </w:p>
    <w:p w:rsidR="00AD58DE" w:rsidRPr="00834D6E" w:rsidRDefault="00AD58DE" w:rsidP="00AD58DE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___________________________________________ /_____________________/ _______________________/</w:t>
      </w: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        (Наименование должности руководителя)</w:t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  <w:t>(Подпись)</w:t>
      </w:r>
      <w:r w:rsidRPr="00834D6E">
        <w:rPr>
          <w:rFonts w:ascii="Times New Roman" w:hAnsi="Times New Roman" w:cs="Times New Roman"/>
          <w:sz w:val="20"/>
        </w:rPr>
        <w:tab/>
        <w:t xml:space="preserve">     (расшифровка подписи)</w:t>
      </w: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Pr="00834D6E" w:rsidRDefault="00AD58DE" w:rsidP="00AD58DE">
      <w:pPr>
        <w:rPr>
          <w:rFonts w:ascii="Times New Roman" w:hAnsi="Times New Roman" w:cs="Times New Roman"/>
          <w:sz w:val="20"/>
        </w:rPr>
      </w:pPr>
    </w:p>
    <w:p w:rsidR="00AD58DE" w:rsidRDefault="00AD58DE" w:rsidP="00AD58DE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  <w:t>М.П.</w:t>
      </w:r>
    </w:p>
    <w:p w:rsidR="00AD58DE" w:rsidRDefault="00AD58DE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sectPr w:rsidR="00AD58DE" w:rsidSect="00EA15CB">
      <w:footerReference w:type="default" r:id="rId9"/>
      <w:pgSz w:w="11907" w:h="16839" w:code="9"/>
      <w:pgMar w:top="1104" w:right="452" w:bottom="709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9E" w:rsidRDefault="0084359E">
      <w:r>
        <w:separator/>
      </w:r>
    </w:p>
  </w:endnote>
  <w:endnote w:type="continuationSeparator" w:id="0">
    <w:p w:rsidR="0084359E" w:rsidRDefault="008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523" w:rsidRDefault="00ED45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9E" w:rsidRDefault="0084359E">
      <w:r>
        <w:separator/>
      </w:r>
    </w:p>
  </w:footnote>
  <w:footnote w:type="continuationSeparator" w:id="0">
    <w:p w:rsidR="0084359E" w:rsidRDefault="008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1E61508"/>
    <w:multiLevelType w:val="hybridMultilevel"/>
    <w:tmpl w:val="54CA3BF8"/>
    <w:lvl w:ilvl="0" w:tplc="2F3A3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9D9778C"/>
    <w:multiLevelType w:val="hybridMultilevel"/>
    <w:tmpl w:val="E9C4A8AC"/>
    <w:lvl w:ilvl="0" w:tplc="0712BD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1974C1"/>
    <w:multiLevelType w:val="hybridMultilevel"/>
    <w:tmpl w:val="E32E1E78"/>
    <w:lvl w:ilvl="0" w:tplc="B1AA6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896C99"/>
    <w:multiLevelType w:val="hybridMultilevel"/>
    <w:tmpl w:val="AD08B31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25742E"/>
    <w:multiLevelType w:val="hybridMultilevel"/>
    <w:tmpl w:val="D968F030"/>
    <w:lvl w:ilvl="0" w:tplc="76C4A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C901C0"/>
    <w:multiLevelType w:val="hybridMultilevel"/>
    <w:tmpl w:val="04EC4420"/>
    <w:lvl w:ilvl="0" w:tplc="8F401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A600B7"/>
    <w:multiLevelType w:val="hybridMultilevel"/>
    <w:tmpl w:val="E32E1E78"/>
    <w:lvl w:ilvl="0" w:tplc="B1AA6256">
      <w:start w:val="1"/>
      <w:numFmt w:val="decimal"/>
      <w:lvlText w:val="%1."/>
      <w:lvlJc w:val="left"/>
      <w:pPr>
        <w:ind w:left="104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6184" w:hanging="180"/>
      </w:pPr>
      <w:rPr>
        <w:rFonts w:cs="Times New Roman"/>
      </w:rPr>
    </w:lvl>
  </w:abstractNum>
  <w:abstractNum w:abstractNumId="17">
    <w:nsid w:val="30DA66AF"/>
    <w:multiLevelType w:val="hybridMultilevel"/>
    <w:tmpl w:val="E15622C0"/>
    <w:lvl w:ilvl="0" w:tplc="CD5A8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44A3B4A"/>
    <w:multiLevelType w:val="hybridMultilevel"/>
    <w:tmpl w:val="8EC22086"/>
    <w:lvl w:ilvl="0" w:tplc="B1AA6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7B7E14"/>
    <w:multiLevelType w:val="hybridMultilevel"/>
    <w:tmpl w:val="B008CF54"/>
    <w:lvl w:ilvl="0" w:tplc="B1AA6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132635E"/>
    <w:multiLevelType w:val="hybridMultilevel"/>
    <w:tmpl w:val="B008CF54"/>
    <w:lvl w:ilvl="0" w:tplc="B1AA6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63D4D49"/>
    <w:multiLevelType w:val="hybridMultilevel"/>
    <w:tmpl w:val="3DE4B96E"/>
    <w:lvl w:ilvl="0" w:tplc="29C60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10590A"/>
    <w:multiLevelType w:val="hybridMultilevel"/>
    <w:tmpl w:val="AD08B31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E47FF"/>
    <w:multiLevelType w:val="hybridMultilevel"/>
    <w:tmpl w:val="6A72153C"/>
    <w:lvl w:ilvl="0" w:tplc="4B509D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03817E0"/>
    <w:multiLevelType w:val="hybridMultilevel"/>
    <w:tmpl w:val="AB6E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8655B"/>
    <w:multiLevelType w:val="hybridMultilevel"/>
    <w:tmpl w:val="A840279A"/>
    <w:lvl w:ilvl="0" w:tplc="2CB8E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A678FF"/>
    <w:multiLevelType w:val="hybridMultilevel"/>
    <w:tmpl w:val="63DEABA6"/>
    <w:lvl w:ilvl="0" w:tplc="CFF6B8C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38248A7"/>
    <w:multiLevelType w:val="hybridMultilevel"/>
    <w:tmpl w:val="BDFA9C2E"/>
    <w:lvl w:ilvl="0" w:tplc="529EE1B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6076D9B"/>
    <w:multiLevelType w:val="hybridMultilevel"/>
    <w:tmpl w:val="F382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2A456C"/>
    <w:multiLevelType w:val="hybridMultilevel"/>
    <w:tmpl w:val="E32E1E78"/>
    <w:lvl w:ilvl="0" w:tplc="B1AA6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537D3E"/>
    <w:multiLevelType w:val="hybridMultilevel"/>
    <w:tmpl w:val="E3F26DEC"/>
    <w:lvl w:ilvl="0" w:tplc="3B2A0B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3"/>
  </w:num>
  <w:num w:numId="13">
    <w:abstractNumId w:val="20"/>
  </w:num>
  <w:num w:numId="14">
    <w:abstractNumId w:val="27"/>
  </w:num>
  <w:num w:numId="15">
    <w:abstractNumId w:val="23"/>
  </w:num>
  <w:num w:numId="16">
    <w:abstractNumId w:val="30"/>
  </w:num>
  <w:num w:numId="17">
    <w:abstractNumId w:val="17"/>
  </w:num>
  <w:num w:numId="18">
    <w:abstractNumId w:val="26"/>
  </w:num>
  <w:num w:numId="19">
    <w:abstractNumId w:val="11"/>
  </w:num>
  <w:num w:numId="20">
    <w:abstractNumId w:val="28"/>
  </w:num>
  <w:num w:numId="21">
    <w:abstractNumId w:val="18"/>
  </w:num>
  <w:num w:numId="22">
    <w:abstractNumId w:val="22"/>
  </w:num>
  <w:num w:numId="23">
    <w:abstractNumId w:val="24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29"/>
  </w:num>
  <w:num w:numId="29">
    <w:abstractNumId w:val="12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6D"/>
    <w:rsid w:val="000209D1"/>
    <w:rsid w:val="00020F57"/>
    <w:rsid w:val="00033BE8"/>
    <w:rsid w:val="00037034"/>
    <w:rsid w:val="0004002C"/>
    <w:rsid w:val="000505C5"/>
    <w:rsid w:val="0006079A"/>
    <w:rsid w:val="000646C7"/>
    <w:rsid w:val="00064CDB"/>
    <w:rsid w:val="000A161E"/>
    <w:rsid w:val="000A4584"/>
    <w:rsid w:val="000A4894"/>
    <w:rsid w:val="000D035E"/>
    <w:rsid w:val="000D5766"/>
    <w:rsid w:val="000F2040"/>
    <w:rsid w:val="000F38CA"/>
    <w:rsid w:val="00104ED0"/>
    <w:rsid w:val="0011250D"/>
    <w:rsid w:val="00112B00"/>
    <w:rsid w:val="001271CD"/>
    <w:rsid w:val="0013018B"/>
    <w:rsid w:val="00141482"/>
    <w:rsid w:val="00144C99"/>
    <w:rsid w:val="001F4284"/>
    <w:rsid w:val="001F6041"/>
    <w:rsid w:val="001F73C2"/>
    <w:rsid w:val="001F758C"/>
    <w:rsid w:val="002010EB"/>
    <w:rsid w:val="00202EB5"/>
    <w:rsid w:val="00210B56"/>
    <w:rsid w:val="00214C6E"/>
    <w:rsid w:val="0022038B"/>
    <w:rsid w:val="002357AB"/>
    <w:rsid w:val="00241BE7"/>
    <w:rsid w:val="00267221"/>
    <w:rsid w:val="00274777"/>
    <w:rsid w:val="002848EF"/>
    <w:rsid w:val="00291634"/>
    <w:rsid w:val="002A749A"/>
    <w:rsid w:val="002B462A"/>
    <w:rsid w:val="002C4B6A"/>
    <w:rsid w:val="002D1F6E"/>
    <w:rsid w:val="002F69F1"/>
    <w:rsid w:val="00302E10"/>
    <w:rsid w:val="003238DE"/>
    <w:rsid w:val="00336915"/>
    <w:rsid w:val="00372879"/>
    <w:rsid w:val="003801F0"/>
    <w:rsid w:val="00386BD9"/>
    <w:rsid w:val="00390960"/>
    <w:rsid w:val="003A4326"/>
    <w:rsid w:val="003B1B55"/>
    <w:rsid w:val="003B571D"/>
    <w:rsid w:val="003D6AAE"/>
    <w:rsid w:val="003D6E79"/>
    <w:rsid w:val="003E7427"/>
    <w:rsid w:val="003F1620"/>
    <w:rsid w:val="003F3F63"/>
    <w:rsid w:val="00406AC1"/>
    <w:rsid w:val="00425137"/>
    <w:rsid w:val="00426318"/>
    <w:rsid w:val="004443B1"/>
    <w:rsid w:val="004660CB"/>
    <w:rsid w:val="0048416D"/>
    <w:rsid w:val="00493A56"/>
    <w:rsid w:val="004D701E"/>
    <w:rsid w:val="004E178B"/>
    <w:rsid w:val="004F0165"/>
    <w:rsid w:val="004F7405"/>
    <w:rsid w:val="005106B5"/>
    <w:rsid w:val="00523CD0"/>
    <w:rsid w:val="00523D02"/>
    <w:rsid w:val="005240FA"/>
    <w:rsid w:val="00532FE7"/>
    <w:rsid w:val="005343BA"/>
    <w:rsid w:val="00540425"/>
    <w:rsid w:val="00541514"/>
    <w:rsid w:val="0054280D"/>
    <w:rsid w:val="0056005C"/>
    <w:rsid w:val="005640C1"/>
    <w:rsid w:val="00571158"/>
    <w:rsid w:val="0057250B"/>
    <w:rsid w:val="00576528"/>
    <w:rsid w:val="00577F0E"/>
    <w:rsid w:val="005A5C4E"/>
    <w:rsid w:val="005B382D"/>
    <w:rsid w:val="005C235B"/>
    <w:rsid w:val="005C51F3"/>
    <w:rsid w:val="005D4221"/>
    <w:rsid w:val="005D4AAB"/>
    <w:rsid w:val="005F7976"/>
    <w:rsid w:val="00612056"/>
    <w:rsid w:val="00616757"/>
    <w:rsid w:val="00643D33"/>
    <w:rsid w:val="00653280"/>
    <w:rsid w:val="00654FC6"/>
    <w:rsid w:val="00682D48"/>
    <w:rsid w:val="00697FD5"/>
    <w:rsid w:val="006A0314"/>
    <w:rsid w:val="006A7672"/>
    <w:rsid w:val="006D05E3"/>
    <w:rsid w:val="006E1D14"/>
    <w:rsid w:val="007130F1"/>
    <w:rsid w:val="00714E9B"/>
    <w:rsid w:val="00715397"/>
    <w:rsid w:val="00721185"/>
    <w:rsid w:val="007259D4"/>
    <w:rsid w:val="00733B8A"/>
    <w:rsid w:val="0075491C"/>
    <w:rsid w:val="007622E4"/>
    <w:rsid w:val="007C29D3"/>
    <w:rsid w:val="007D6A78"/>
    <w:rsid w:val="007E1B3A"/>
    <w:rsid w:val="007E311B"/>
    <w:rsid w:val="007E66E4"/>
    <w:rsid w:val="007E7395"/>
    <w:rsid w:val="00813034"/>
    <w:rsid w:val="008170F9"/>
    <w:rsid w:val="00825342"/>
    <w:rsid w:val="00826138"/>
    <w:rsid w:val="00834D6E"/>
    <w:rsid w:val="00835A5E"/>
    <w:rsid w:val="0084359E"/>
    <w:rsid w:val="00845DDF"/>
    <w:rsid w:val="0084795C"/>
    <w:rsid w:val="00850697"/>
    <w:rsid w:val="00866881"/>
    <w:rsid w:val="00892814"/>
    <w:rsid w:val="00893B75"/>
    <w:rsid w:val="00894E11"/>
    <w:rsid w:val="009025BD"/>
    <w:rsid w:val="00910625"/>
    <w:rsid w:val="00912390"/>
    <w:rsid w:val="00916454"/>
    <w:rsid w:val="009220D3"/>
    <w:rsid w:val="00924F96"/>
    <w:rsid w:val="0093156A"/>
    <w:rsid w:val="0093499E"/>
    <w:rsid w:val="00937CBF"/>
    <w:rsid w:val="00940117"/>
    <w:rsid w:val="009427D7"/>
    <w:rsid w:val="0094770F"/>
    <w:rsid w:val="00961AEC"/>
    <w:rsid w:val="00963DAE"/>
    <w:rsid w:val="00965C53"/>
    <w:rsid w:val="00965F00"/>
    <w:rsid w:val="00971A45"/>
    <w:rsid w:val="009830CE"/>
    <w:rsid w:val="009A577D"/>
    <w:rsid w:val="009B40EB"/>
    <w:rsid w:val="009C2544"/>
    <w:rsid w:val="009C430A"/>
    <w:rsid w:val="009C4713"/>
    <w:rsid w:val="009D0E8A"/>
    <w:rsid w:val="009F4464"/>
    <w:rsid w:val="00A22D94"/>
    <w:rsid w:val="00A34A6D"/>
    <w:rsid w:val="00A42294"/>
    <w:rsid w:val="00A659F6"/>
    <w:rsid w:val="00A92E98"/>
    <w:rsid w:val="00AA3C0E"/>
    <w:rsid w:val="00AA555E"/>
    <w:rsid w:val="00AD3509"/>
    <w:rsid w:val="00AD3EE8"/>
    <w:rsid w:val="00AD58DE"/>
    <w:rsid w:val="00AE0AE9"/>
    <w:rsid w:val="00AE2957"/>
    <w:rsid w:val="00AE423B"/>
    <w:rsid w:val="00B01829"/>
    <w:rsid w:val="00B05F41"/>
    <w:rsid w:val="00B2160E"/>
    <w:rsid w:val="00B24129"/>
    <w:rsid w:val="00B243AB"/>
    <w:rsid w:val="00B4267E"/>
    <w:rsid w:val="00B60523"/>
    <w:rsid w:val="00B64A38"/>
    <w:rsid w:val="00B66AB9"/>
    <w:rsid w:val="00B670BA"/>
    <w:rsid w:val="00B80645"/>
    <w:rsid w:val="00B93C66"/>
    <w:rsid w:val="00BA6DF0"/>
    <w:rsid w:val="00BB3B48"/>
    <w:rsid w:val="00BE5F9F"/>
    <w:rsid w:val="00C12266"/>
    <w:rsid w:val="00C126DD"/>
    <w:rsid w:val="00C15D6D"/>
    <w:rsid w:val="00C16BC5"/>
    <w:rsid w:val="00C434D8"/>
    <w:rsid w:val="00C63C24"/>
    <w:rsid w:val="00C73D36"/>
    <w:rsid w:val="00C74A01"/>
    <w:rsid w:val="00C77525"/>
    <w:rsid w:val="00C810E7"/>
    <w:rsid w:val="00C819FD"/>
    <w:rsid w:val="00C93929"/>
    <w:rsid w:val="00CA1DAD"/>
    <w:rsid w:val="00CA4834"/>
    <w:rsid w:val="00CA6E53"/>
    <w:rsid w:val="00CC0363"/>
    <w:rsid w:val="00D273D7"/>
    <w:rsid w:val="00D3275D"/>
    <w:rsid w:val="00D33378"/>
    <w:rsid w:val="00D41B13"/>
    <w:rsid w:val="00D50A92"/>
    <w:rsid w:val="00D77926"/>
    <w:rsid w:val="00D80D3F"/>
    <w:rsid w:val="00DB0BA2"/>
    <w:rsid w:val="00DB524C"/>
    <w:rsid w:val="00DC3A7E"/>
    <w:rsid w:val="00DF17D8"/>
    <w:rsid w:val="00DF6BAC"/>
    <w:rsid w:val="00DF6BE8"/>
    <w:rsid w:val="00E00564"/>
    <w:rsid w:val="00E17DF5"/>
    <w:rsid w:val="00E17F9A"/>
    <w:rsid w:val="00E24E45"/>
    <w:rsid w:val="00E538D4"/>
    <w:rsid w:val="00E64D0E"/>
    <w:rsid w:val="00E7029A"/>
    <w:rsid w:val="00E860FE"/>
    <w:rsid w:val="00E86DA0"/>
    <w:rsid w:val="00E911A1"/>
    <w:rsid w:val="00E93D17"/>
    <w:rsid w:val="00EA05B1"/>
    <w:rsid w:val="00EA15CB"/>
    <w:rsid w:val="00EB5053"/>
    <w:rsid w:val="00EB5A46"/>
    <w:rsid w:val="00EC7D93"/>
    <w:rsid w:val="00ED4523"/>
    <w:rsid w:val="00EE17F3"/>
    <w:rsid w:val="00EF0F46"/>
    <w:rsid w:val="00F30774"/>
    <w:rsid w:val="00F37E2D"/>
    <w:rsid w:val="00F7061F"/>
    <w:rsid w:val="00F82D09"/>
    <w:rsid w:val="00F92352"/>
    <w:rsid w:val="00FB2627"/>
    <w:rsid w:val="00FC5F87"/>
    <w:rsid w:val="00FD73FC"/>
    <w:rsid w:val="00FE11B9"/>
    <w:rsid w:val="00FE61EB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7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2627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uiPriority w:val="99"/>
    <w:locked/>
    <w:rsid w:val="00FB2627"/>
    <w:rPr>
      <w:rFonts w:cs="Times New Roman"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locked/>
    <w:rsid w:val="00FB2627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Интервал 0 pt"/>
    <w:basedOn w:val="a4"/>
    <w:uiPriority w:val="99"/>
    <w:rsid w:val="00FB2627"/>
    <w:rPr>
      <w:rFonts w:ascii="Times New Roman" w:hAnsi="Times New Roman" w:cs="Times New Roman"/>
      <w:spacing w:val="-10"/>
      <w:sz w:val="18"/>
      <w:szCs w:val="18"/>
    </w:rPr>
  </w:style>
  <w:style w:type="character" w:customStyle="1" w:styleId="22">
    <w:name w:val="Заголовок №2 (2)_"/>
    <w:basedOn w:val="a0"/>
    <w:link w:val="220"/>
    <w:uiPriority w:val="99"/>
    <w:locked/>
    <w:rsid w:val="00FB2627"/>
    <w:rPr>
      <w:rFonts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FB2627"/>
    <w:rPr>
      <w:rFonts w:ascii="Times New Roman" w:hAnsi="Times New Roman" w:cs="Times New Roman"/>
      <w:noProof/>
      <w:sz w:val="20"/>
      <w:szCs w:val="20"/>
    </w:rPr>
  </w:style>
  <w:style w:type="character" w:customStyle="1" w:styleId="ArialNarrow">
    <w:name w:val="Основной текст + Arial Narrow"/>
    <w:aliases w:val="Курсив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B262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2ArialUnicodeMS">
    <w:name w:val="Основной текст (2) + Arial Unicode MS"/>
    <w:aliases w:val="Не курсив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7">
    <w:name w:val="Основной текст (2) + Arial Unicode MS7"/>
    <w:aliases w:val="Не курсив10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7">
    <w:name w:val="Колонтитул + 7"/>
    <w:aliases w:val="5 pt,Курсив12"/>
    <w:basedOn w:val="a4"/>
    <w:uiPriority w:val="99"/>
    <w:rsid w:val="00FB2627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ArialNarrow10">
    <w:name w:val="Основной текст + Arial Narrow10"/>
    <w:aliases w:val="Курсив1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6">
    <w:name w:val="Основной текст + Полужирный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6">
    <w:name w:val="Основной текст (2) + Arial Unicode MS6"/>
    <w:aliases w:val="Не курсив9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5">
    <w:name w:val="Основной текст (2) + Arial Unicode MS5"/>
    <w:aliases w:val="Не курсив8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6">
    <w:name w:val="Основной текст + Полужирный6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5">
    <w:name w:val="Основной текст + Полужирный5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4">
    <w:name w:val="Основной текст (2) + Arial Unicode MS4"/>
    <w:aliases w:val="Не курсив7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paragraph" w:styleId="a7">
    <w:name w:val="Body Text"/>
    <w:basedOn w:val="a"/>
    <w:link w:val="a8"/>
    <w:uiPriority w:val="99"/>
    <w:rsid w:val="00FB2627"/>
    <w:pPr>
      <w:shd w:val="clear" w:color="auto" w:fill="FFFFFF"/>
      <w:spacing w:before="300" w:after="180" w:line="216" w:lineRule="exact"/>
      <w:jc w:val="both"/>
    </w:pPr>
    <w:rPr>
      <w:color w:val="auto"/>
      <w:sz w:val="17"/>
      <w:szCs w:val="1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B2627"/>
    <w:rPr>
      <w:rFonts w:cs="Arial Unicode MS"/>
      <w:color w:val="000000"/>
    </w:rPr>
  </w:style>
  <w:style w:type="character" w:customStyle="1" w:styleId="a9">
    <w:name w:val="Подпись к таблице_"/>
    <w:basedOn w:val="a0"/>
    <w:link w:val="aa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41">
    <w:name w:val="Основной текст (4)_"/>
    <w:basedOn w:val="a0"/>
    <w:link w:val="42"/>
    <w:uiPriority w:val="99"/>
    <w:locked/>
    <w:rsid w:val="00FB2627"/>
    <w:rPr>
      <w:rFonts w:ascii="Arial Narrow" w:hAnsi="Arial Narrow" w:cs="Arial Narrow"/>
      <w:i/>
      <w:iCs/>
      <w:spacing w:val="0"/>
      <w:sz w:val="15"/>
      <w:szCs w:val="15"/>
    </w:rPr>
  </w:style>
  <w:style w:type="character" w:customStyle="1" w:styleId="ab">
    <w:name w:val="Оглавление_"/>
    <w:basedOn w:val="a0"/>
    <w:link w:val="ac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ArialNarrow0">
    <w:name w:val="Оглавление + Arial Narrow"/>
    <w:aliases w:val="Курсив10"/>
    <w:basedOn w:val="ab"/>
    <w:uiPriority w:val="99"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21">
    <w:name w:val="Оглавление (2)_"/>
    <w:basedOn w:val="a0"/>
    <w:link w:val="23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ArialNarrow9">
    <w:name w:val="Основной текст + Arial Narrow9"/>
    <w:aliases w:val="Курсив9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8">
    <w:name w:val="Основной текст + Arial Narrow8"/>
    <w:aliases w:val="7,5 pt3,Курсив8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5"/>
      <w:szCs w:val="15"/>
    </w:rPr>
  </w:style>
  <w:style w:type="character" w:customStyle="1" w:styleId="ArialNarrow7">
    <w:name w:val="Основной текст + Arial Narrow7"/>
    <w:aliases w:val="Курсив7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3">
    <w:name w:val="Основной текст + Полужирный4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33">
    <w:name w:val="Основной текст + Полужирный3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6">
    <w:name w:val="Основной текст + Arial Narrow6"/>
    <w:aliases w:val="Курсив6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20">
    <w:name w:val="Заголовок №4 (2)_"/>
    <w:basedOn w:val="a0"/>
    <w:link w:val="421"/>
    <w:uiPriority w:val="99"/>
    <w:locked/>
    <w:rsid w:val="00FB2627"/>
    <w:rPr>
      <w:rFonts w:ascii="Franklin Gothic Heavy" w:hAnsi="Franklin Gothic Heavy" w:cs="Franklin Gothic Heavy"/>
      <w:i/>
      <w:iCs/>
      <w:spacing w:val="0"/>
      <w:w w:val="90"/>
      <w:sz w:val="17"/>
      <w:szCs w:val="17"/>
    </w:rPr>
  </w:style>
  <w:style w:type="character" w:customStyle="1" w:styleId="TimesNewRoman">
    <w:name w:val="Основной текст + Times New Roman"/>
    <w:basedOn w:val="3"/>
    <w:uiPriority w:val="99"/>
    <w:rsid w:val="00FB2627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TimesNewRoman0">
    <w:name w:val="Оглавление + Times New Roman"/>
    <w:basedOn w:val="ab"/>
    <w:uiPriority w:val="99"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sid w:val="00FB2627"/>
    <w:rPr>
      <w:rFonts w:cs="Times New Roman"/>
      <w:sz w:val="20"/>
      <w:szCs w:val="20"/>
    </w:rPr>
  </w:style>
  <w:style w:type="character" w:customStyle="1" w:styleId="60">
    <w:name w:val="Основной текст (6)_"/>
    <w:basedOn w:val="a0"/>
    <w:link w:val="61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62pt">
    <w:name w:val="Основной текст (6) + Интервал 2 pt"/>
    <w:basedOn w:val="60"/>
    <w:uiPriority w:val="99"/>
    <w:rsid w:val="00FB2627"/>
    <w:rPr>
      <w:rFonts w:cs="Times New Roman"/>
      <w:b/>
      <w:bCs/>
      <w:spacing w:val="50"/>
      <w:sz w:val="17"/>
      <w:szCs w:val="17"/>
    </w:rPr>
  </w:style>
  <w:style w:type="character" w:customStyle="1" w:styleId="2ArialUnicodeMS0">
    <w:name w:val="Оглавление (2) + Arial Unicode MS"/>
    <w:aliases w:val="Не курсив6"/>
    <w:basedOn w:val="21"/>
    <w:uiPriority w:val="99"/>
    <w:rsid w:val="00FB2627"/>
    <w:rPr>
      <w:rFonts w:ascii="Arial Unicode MS" w:eastAsia="Arial Unicode MS" w:hAnsi="Arial Narrow" w:cs="Arial Unicode MS"/>
      <w:i/>
      <w:iCs/>
      <w:noProof/>
      <w:spacing w:val="0"/>
      <w:sz w:val="17"/>
      <w:szCs w:val="17"/>
    </w:rPr>
  </w:style>
  <w:style w:type="character" w:customStyle="1" w:styleId="34">
    <w:name w:val="Оглавление (3)_"/>
    <w:basedOn w:val="a0"/>
    <w:link w:val="310"/>
    <w:uiPriority w:val="99"/>
    <w:locked/>
    <w:rsid w:val="00FB2627"/>
    <w:rPr>
      <w:rFonts w:ascii="Arial Unicode MS" w:eastAsia="Arial Unicode MS" w:cs="Arial Unicode MS"/>
      <w:i/>
      <w:iCs/>
      <w:noProof/>
      <w:sz w:val="11"/>
      <w:szCs w:val="11"/>
    </w:rPr>
  </w:style>
  <w:style w:type="character" w:customStyle="1" w:styleId="38">
    <w:name w:val="Оглавление (3) + 8"/>
    <w:aliases w:val="5 pt2,Не курсив5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7"/>
      <w:szCs w:val="17"/>
    </w:rPr>
  </w:style>
  <w:style w:type="character" w:customStyle="1" w:styleId="35">
    <w:name w:val="Оглавление (3)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1"/>
      <w:szCs w:val="11"/>
    </w:rPr>
  </w:style>
  <w:style w:type="character" w:customStyle="1" w:styleId="2ArialUnicodeMS3">
    <w:name w:val="Основной текст (2) + Arial Unicode MS3"/>
    <w:aliases w:val="Не курсив4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5">
    <w:name w:val="Основной текст + Arial Narrow5"/>
    <w:aliases w:val="Курсив5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24">
    <w:name w:val="Основной текст + Полужирный2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4">
    <w:name w:val="Основной текст + Arial Narrow4"/>
    <w:aliases w:val="Курсив4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ArialUnicodeMS">
    <w:name w:val="Основной текст (4) + Arial Unicode MS"/>
    <w:aliases w:val="8,5 pt1,Не курсив3"/>
    <w:basedOn w:val="41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2">
    <w:name w:val="Основной текст (2) + Arial Unicode MS2"/>
    <w:aliases w:val="Не курсив2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1">
    <w:name w:val="Основной текст (2) + Arial Unicode MS1"/>
    <w:aliases w:val="Не курсив1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3">
    <w:name w:val="Основной текст + Arial Narrow3"/>
    <w:aliases w:val="Курсив3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2">
    <w:name w:val="Основной текст + Arial Narrow2"/>
    <w:aliases w:val="Курсив2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1">
    <w:name w:val="Основной текст + Arial Narrow1"/>
    <w:aliases w:val="Курсив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70">
    <w:name w:val="Основной текст (7)_"/>
    <w:basedOn w:val="a0"/>
    <w:link w:val="71"/>
    <w:uiPriority w:val="99"/>
    <w:locked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sid w:val="00FB2627"/>
    <w:rPr>
      <w:rFonts w:ascii="Arial Narrow" w:hAnsi="Arial Narrow" w:cs="Arial Narrow"/>
      <w:b/>
      <w:bCs/>
      <w:spacing w:val="0"/>
      <w:w w:val="100"/>
      <w:sz w:val="14"/>
      <w:szCs w:val="14"/>
    </w:rPr>
  </w:style>
  <w:style w:type="character" w:customStyle="1" w:styleId="25">
    <w:name w:val="Заголовок №2_"/>
    <w:basedOn w:val="a0"/>
    <w:link w:val="26"/>
    <w:uiPriority w:val="99"/>
    <w:locked/>
    <w:rsid w:val="00FB2627"/>
    <w:rPr>
      <w:rFonts w:ascii="Tahoma" w:hAnsi="Tahoma" w:cs="Tahoma"/>
      <w:b/>
      <w:bCs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11">
    <w:name w:val="Основной текст + Полужирный1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FB2627"/>
    <w:pPr>
      <w:shd w:val="clear" w:color="auto" w:fill="FFFFFF"/>
      <w:spacing w:after="180" w:line="240" w:lineRule="atLeast"/>
      <w:ind w:hanging="760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FB2627"/>
    <w:pPr>
      <w:shd w:val="clear" w:color="auto" w:fill="FFFFFF"/>
      <w:spacing w:after="60" w:line="240" w:lineRule="atLeast"/>
      <w:jc w:val="both"/>
      <w:outlineLvl w:val="0"/>
    </w:pPr>
    <w:rPr>
      <w:color w:val="auto"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FB262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20">
    <w:name w:val="Заголовок №2 (2)"/>
    <w:basedOn w:val="a"/>
    <w:link w:val="22"/>
    <w:uiPriority w:val="99"/>
    <w:rsid w:val="00FB2627"/>
    <w:pPr>
      <w:shd w:val="clear" w:color="auto" w:fill="FFFFFF"/>
      <w:spacing w:before="60" w:after="300" w:line="240" w:lineRule="atLeast"/>
      <w:jc w:val="both"/>
      <w:outlineLvl w:val="1"/>
    </w:pPr>
    <w:rPr>
      <w:b/>
      <w:bCs/>
      <w:color w:val="auto"/>
      <w:sz w:val="23"/>
      <w:szCs w:val="23"/>
    </w:rPr>
  </w:style>
  <w:style w:type="paragraph" w:customStyle="1" w:styleId="32">
    <w:name w:val="Заголовок №3"/>
    <w:basedOn w:val="a"/>
    <w:link w:val="31"/>
    <w:uiPriority w:val="99"/>
    <w:rsid w:val="00FB2627"/>
    <w:pPr>
      <w:shd w:val="clear" w:color="auto" w:fill="FFFFFF"/>
      <w:spacing w:before="180" w:line="264" w:lineRule="exact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FB2627"/>
    <w:pPr>
      <w:shd w:val="clear" w:color="auto" w:fill="FFFFFF"/>
      <w:spacing w:before="180" w:line="216" w:lineRule="exact"/>
      <w:jc w:val="center"/>
      <w:outlineLvl w:val="3"/>
    </w:pPr>
    <w:rPr>
      <w:b/>
      <w:bCs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FB2627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rsid w:val="00FB2627"/>
    <w:pPr>
      <w:shd w:val="clear" w:color="auto" w:fill="FFFFFF"/>
      <w:spacing w:line="168" w:lineRule="exact"/>
      <w:jc w:val="both"/>
    </w:pPr>
    <w:rPr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FB2627"/>
    <w:pPr>
      <w:shd w:val="clear" w:color="auto" w:fill="FFFFFF"/>
      <w:spacing w:line="240" w:lineRule="atLeast"/>
      <w:jc w:val="center"/>
    </w:pPr>
    <w:rPr>
      <w:rFonts w:ascii="Arial Narrow" w:hAnsi="Arial Narrow" w:cs="Arial Narrow"/>
      <w:i/>
      <w:iCs/>
      <w:color w:val="auto"/>
      <w:sz w:val="15"/>
      <w:szCs w:val="15"/>
    </w:rPr>
  </w:style>
  <w:style w:type="paragraph" w:customStyle="1" w:styleId="ac">
    <w:name w:val="Оглавление"/>
    <w:basedOn w:val="a"/>
    <w:link w:val="ab"/>
    <w:uiPriority w:val="99"/>
    <w:rsid w:val="00FB2627"/>
    <w:pPr>
      <w:shd w:val="clear" w:color="auto" w:fill="FFFFFF"/>
      <w:spacing w:before="60" w:line="216" w:lineRule="exact"/>
      <w:jc w:val="both"/>
    </w:pPr>
    <w:rPr>
      <w:color w:val="auto"/>
      <w:sz w:val="17"/>
      <w:szCs w:val="17"/>
    </w:rPr>
  </w:style>
  <w:style w:type="paragraph" w:customStyle="1" w:styleId="23">
    <w:name w:val="Оглавление (2)"/>
    <w:basedOn w:val="a"/>
    <w:link w:val="21"/>
    <w:uiPriority w:val="99"/>
    <w:rsid w:val="00FB2627"/>
    <w:pPr>
      <w:shd w:val="clear" w:color="auto" w:fill="FFFFFF"/>
      <w:spacing w:line="216" w:lineRule="exact"/>
      <w:jc w:val="both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421">
    <w:name w:val="Заголовок №4 (2)"/>
    <w:basedOn w:val="a"/>
    <w:link w:val="420"/>
    <w:uiPriority w:val="99"/>
    <w:rsid w:val="00FB2627"/>
    <w:pPr>
      <w:shd w:val="clear" w:color="auto" w:fill="FFFFFF"/>
      <w:spacing w:before="120" w:line="197" w:lineRule="exact"/>
      <w:outlineLvl w:val="3"/>
    </w:pPr>
    <w:rPr>
      <w:rFonts w:ascii="Franklin Gothic Heavy" w:hAnsi="Franklin Gothic Heavy" w:cs="Franklin Gothic Heavy"/>
      <w:i/>
      <w:iCs/>
      <w:color w:val="auto"/>
      <w:w w:val="90"/>
      <w:sz w:val="17"/>
      <w:szCs w:val="17"/>
    </w:rPr>
  </w:style>
  <w:style w:type="paragraph" w:customStyle="1" w:styleId="51">
    <w:name w:val="Основной текст (5)"/>
    <w:basedOn w:val="a"/>
    <w:link w:val="50"/>
    <w:uiPriority w:val="99"/>
    <w:rsid w:val="00FB2627"/>
    <w:pPr>
      <w:shd w:val="clear" w:color="auto" w:fill="FFFFFF"/>
      <w:spacing w:line="240" w:lineRule="atLeast"/>
      <w:jc w:val="both"/>
    </w:pPr>
    <w:rPr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uiPriority w:val="99"/>
    <w:rsid w:val="00FB2627"/>
    <w:pPr>
      <w:shd w:val="clear" w:color="auto" w:fill="FFFFFF"/>
      <w:spacing w:line="240" w:lineRule="atLeast"/>
      <w:jc w:val="both"/>
    </w:pPr>
    <w:rPr>
      <w:b/>
      <w:bCs/>
      <w:color w:val="auto"/>
      <w:sz w:val="17"/>
      <w:szCs w:val="17"/>
    </w:rPr>
  </w:style>
  <w:style w:type="paragraph" w:customStyle="1" w:styleId="310">
    <w:name w:val="Оглавление (3)1"/>
    <w:basedOn w:val="a"/>
    <w:link w:val="34"/>
    <w:uiPriority w:val="99"/>
    <w:rsid w:val="00FB2627"/>
    <w:pPr>
      <w:shd w:val="clear" w:color="auto" w:fill="FFFFFF"/>
      <w:spacing w:line="96" w:lineRule="exact"/>
    </w:pPr>
    <w:rPr>
      <w:i/>
      <w:iCs/>
      <w:noProof/>
      <w:color w:val="auto"/>
      <w:sz w:val="11"/>
      <w:szCs w:val="11"/>
    </w:rPr>
  </w:style>
  <w:style w:type="paragraph" w:customStyle="1" w:styleId="71">
    <w:name w:val="Основной текст (7)"/>
    <w:basedOn w:val="a"/>
    <w:link w:val="70"/>
    <w:uiPriority w:val="99"/>
    <w:rsid w:val="00FB2627"/>
    <w:pPr>
      <w:shd w:val="clear" w:color="auto" w:fill="FFFFFF"/>
      <w:spacing w:before="3000" w:line="192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FB2627"/>
    <w:pPr>
      <w:shd w:val="clear" w:color="auto" w:fill="FFFFFF"/>
      <w:spacing w:line="168" w:lineRule="exact"/>
      <w:jc w:val="center"/>
    </w:pPr>
    <w:rPr>
      <w:rFonts w:ascii="Arial Narrow" w:hAnsi="Arial Narrow" w:cs="Arial Narrow"/>
      <w:b/>
      <w:bCs/>
      <w:color w:val="auto"/>
      <w:sz w:val="14"/>
      <w:szCs w:val="14"/>
    </w:rPr>
  </w:style>
  <w:style w:type="paragraph" w:customStyle="1" w:styleId="26">
    <w:name w:val="Заголовок №2"/>
    <w:basedOn w:val="a"/>
    <w:link w:val="25"/>
    <w:uiPriority w:val="99"/>
    <w:rsid w:val="00FB2627"/>
    <w:pPr>
      <w:shd w:val="clear" w:color="auto" w:fill="FFFFFF"/>
      <w:spacing w:after="120" w:line="288" w:lineRule="exact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FB2627"/>
    <w:pPr>
      <w:shd w:val="clear" w:color="auto" w:fill="FFFFFF"/>
      <w:spacing w:line="216" w:lineRule="exact"/>
      <w:jc w:val="both"/>
    </w:pPr>
    <w:rPr>
      <w:b/>
      <w:bCs/>
      <w:color w:val="auto"/>
      <w:sz w:val="17"/>
      <w:szCs w:val="17"/>
    </w:rPr>
  </w:style>
  <w:style w:type="paragraph" w:styleId="ad">
    <w:name w:val="header"/>
    <w:basedOn w:val="a"/>
    <w:link w:val="ae"/>
    <w:uiPriority w:val="99"/>
    <w:semiHidden/>
    <w:unhideWhenUsed/>
    <w:rsid w:val="005640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640C1"/>
    <w:rPr>
      <w:rFonts w:cs="Arial Unicode MS"/>
      <w:color w:val="000000"/>
    </w:rPr>
  </w:style>
  <w:style w:type="paragraph" w:styleId="af">
    <w:name w:val="List Paragraph"/>
    <w:basedOn w:val="a"/>
    <w:uiPriority w:val="34"/>
    <w:qFormat/>
    <w:rsid w:val="005640C1"/>
    <w:pPr>
      <w:ind w:left="708"/>
    </w:pPr>
  </w:style>
  <w:style w:type="paragraph" w:styleId="af0">
    <w:name w:val="footer"/>
    <w:basedOn w:val="a"/>
    <w:link w:val="af1"/>
    <w:uiPriority w:val="99"/>
    <w:unhideWhenUsed/>
    <w:rsid w:val="005600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6005C"/>
    <w:rPr>
      <w:rFonts w:cs="Arial Unicode MS"/>
      <w:color w:val="000000"/>
    </w:rPr>
  </w:style>
  <w:style w:type="table" w:styleId="af2">
    <w:name w:val="Table Grid"/>
    <w:basedOn w:val="a1"/>
    <w:uiPriority w:val="59"/>
    <w:rsid w:val="002916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2613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26138"/>
    <w:rPr>
      <w:rFonts w:cs="Arial Unicode MS"/>
      <w:color w:val="000000"/>
      <w:sz w:val="24"/>
      <w:szCs w:val="24"/>
    </w:rPr>
  </w:style>
  <w:style w:type="paragraph" w:customStyle="1" w:styleId="12">
    <w:name w:val="Абзац списка1"/>
    <w:basedOn w:val="a"/>
    <w:rsid w:val="000F2040"/>
    <w:pPr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color w:val="auto"/>
      <w:kern w:val="2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14E9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4E9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7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2627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uiPriority w:val="99"/>
    <w:locked/>
    <w:rsid w:val="00FB2627"/>
    <w:rPr>
      <w:rFonts w:cs="Times New Roman"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locked/>
    <w:rsid w:val="00FB2627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Интервал 0 pt"/>
    <w:basedOn w:val="a4"/>
    <w:uiPriority w:val="99"/>
    <w:rsid w:val="00FB2627"/>
    <w:rPr>
      <w:rFonts w:ascii="Times New Roman" w:hAnsi="Times New Roman" w:cs="Times New Roman"/>
      <w:spacing w:val="-10"/>
      <w:sz w:val="18"/>
      <w:szCs w:val="18"/>
    </w:rPr>
  </w:style>
  <w:style w:type="character" w:customStyle="1" w:styleId="22">
    <w:name w:val="Заголовок №2 (2)_"/>
    <w:basedOn w:val="a0"/>
    <w:link w:val="220"/>
    <w:uiPriority w:val="99"/>
    <w:locked/>
    <w:rsid w:val="00FB2627"/>
    <w:rPr>
      <w:rFonts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FB2627"/>
    <w:rPr>
      <w:rFonts w:ascii="Times New Roman" w:hAnsi="Times New Roman" w:cs="Times New Roman"/>
      <w:noProof/>
      <w:sz w:val="20"/>
      <w:szCs w:val="20"/>
    </w:rPr>
  </w:style>
  <w:style w:type="character" w:customStyle="1" w:styleId="ArialNarrow">
    <w:name w:val="Основной текст + Arial Narrow"/>
    <w:aliases w:val="Курсив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B262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2ArialUnicodeMS">
    <w:name w:val="Основной текст (2) + Arial Unicode MS"/>
    <w:aliases w:val="Не курсив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7">
    <w:name w:val="Основной текст (2) + Arial Unicode MS7"/>
    <w:aliases w:val="Не курсив10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7">
    <w:name w:val="Колонтитул + 7"/>
    <w:aliases w:val="5 pt,Курсив12"/>
    <w:basedOn w:val="a4"/>
    <w:uiPriority w:val="99"/>
    <w:rsid w:val="00FB2627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ArialNarrow10">
    <w:name w:val="Основной текст + Arial Narrow10"/>
    <w:aliases w:val="Курсив1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6">
    <w:name w:val="Основной текст + Полужирный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6">
    <w:name w:val="Основной текст (2) + Arial Unicode MS6"/>
    <w:aliases w:val="Не курсив9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5">
    <w:name w:val="Основной текст (2) + Arial Unicode MS5"/>
    <w:aliases w:val="Не курсив8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6">
    <w:name w:val="Основной текст + Полужирный6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5">
    <w:name w:val="Основной текст + Полужирный5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4">
    <w:name w:val="Основной текст (2) + Arial Unicode MS4"/>
    <w:aliases w:val="Не курсив7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paragraph" w:styleId="a7">
    <w:name w:val="Body Text"/>
    <w:basedOn w:val="a"/>
    <w:link w:val="a8"/>
    <w:uiPriority w:val="99"/>
    <w:rsid w:val="00FB2627"/>
    <w:pPr>
      <w:shd w:val="clear" w:color="auto" w:fill="FFFFFF"/>
      <w:spacing w:before="300" w:after="180" w:line="216" w:lineRule="exact"/>
      <w:jc w:val="both"/>
    </w:pPr>
    <w:rPr>
      <w:color w:val="auto"/>
      <w:sz w:val="17"/>
      <w:szCs w:val="1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B2627"/>
    <w:rPr>
      <w:rFonts w:cs="Arial Unicode MS"/>
      <w:color w:val="000000"/>
    </w:rPr>
  </w:style>
  <w:style w:type="character" w:customStyle="1" w:styleId="a9">
    <w:name w:val="Подпись к таблице_"/>
    <w:basedOn w:val="a0"/>
    <w:link w:val="aa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41">
    <w:name w:val="Основной текст (4)_"/>
    <w:basedOn w:val="a0"/>
    <w:link w:val="42"/>
    <w:uiPriority w:val="99"/>
    <w:locked/>
    <w:rsid w:val="00FB2627"/>
    <w:rPr>
      <w:rFonts w:ascii="Arial Narrow" w:hAnsi="Arial Narrow" w:cs="Arial Narrow"/>
      <w:i/>
      <w:iCs/>
      <w:spacing w:val="0"/>
      <w:sz w:val="15"/>
      <w:szCs w:val="15"/>
    </w:rPr>
  </w:style>
  <w:style w:type="character" w:customStyle="1" w:styleId="ab">
    <w:name w:val="Оглавление_"/>
    <w:basedOn w:val="a0"/>
    <w:link w:val="ac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ArialNarrow0">
    <w:name w:val="Оглавление + Arial Narrow"/>
    <w:aliases w:val="Курсив10"/>
    <w:basedOn w:val="ab"/>
    <w:uiPriority w:val="99"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21">
    <w:name w:val="Оглавление (2)_"/>
    <w:basedOn w:val="a0"/>
    <w:link w:val="23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ArialNarrow9">
    <w:name w:val="Основной текст + Arial Narrow9"/>
    <w:aliases w:val="Курсив9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8">
    <w:name w:val="Основной текст + Arial Narrow8"/>
    <w:aliases w:val="7,5 pt3,Курсив8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5"/>
      <w:szCs w:val="15"/>
    </w:rPr>
  </w:style>
  <w:style w:type="character" w:customStyle="1" w:styleId="ArialNarrow7">
    <w:name w:val="Основной текст + Arial Narrow7"/>
    <w:aliases w:val="Курсив7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3">
    <w:name w:val="Основной текст + Полужирный4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33">
    <w:name w:val="Основной текст + Полужирный3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6">
    <w:name w:val="Основной текст + Arial Narrow6"/>
    <w:aliases w:val="Курсив6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20">
    <w:name w:val="Заголовок №4 (2)_"/>
    <w:basedOn w:val="a0"/>
    <w:link w:val="421"/>
    <w:uiPriority w:val="99"/>
    <w:locked/>
    <w:rsid w:val="00FB2627"/>
    <w:rPr>
      <w:rFonts w:ascii="Franklin Gothic Heavy" w:hAnsi="Franklin Gothic Heavy" w:cs="Franklin Gothic Heavy"/>
      <w:i/>
      <w:iCs/>
      <w:spacing w:val="0"/>
      <w:w w:val="90"/>
      <w:sz w:val="17"/>
      <w:szCs w:val="17"/>
    </w:rPr>
  </w:style>
  <w:style w:type="character" w:customStyle="1" w:styleId="TimesNewRoman">
    <w:name w:val="Основной текст + Times New Roman"/>
    <w:basedOn w:val="3"/>
    <w:uiPriority w:val="99"/>
    <w:rsid w:val="00FB2627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TimesNewRoman0">
    <w:name w:val="Оглавление + Times New Roman"/>
    <w:basedOn w:val="ab"/>
    <w:uiPriority w:val="99"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sid w:val="00FB2627"/>
    <w:rPr>
      <w:rFonts w:cs="Times New Roman"/>
      <w:sz w:val="20"/>
      <w:szCs w:val="20"/>
    </w:rPr>
  </w:style>
  <w:style w:type="character" w:customStyle="1" w:styleId="60">
    <w:name w:val="Основной текст (6)_"/>
    <w:basedOn w:val="a0"/>
    <w:link w:val="61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62pt">
    <w:name w:val="Основной текст (6) + Интервал 2 pt"/>
    <w:basedOn w:val="60"/>
    <w:uiPriority w:val="99"/>
    <w:rsid w:val="00FB2627"/>
    <w:rPr>
      <w:rFonts w:cs="Times New Roman"/>
      <w:b/>
      <w:bCs/>
      <w:spacing w:val="50"/>
      <w:sz w:val="17"/>
      <w:szCs w:val="17"/>
    </w:rPr>
  </w:style>
  <w:style w:type="character" w:customStyle="1" w:styleId="2ArialUnicodeMS0">
    <w:name w:val="Оглавление (2) + Arial Unicode MS"/>
    <w:aliases w:val="Не курсив6"/>
    <w:basedOn w:val="21"/>
    <w:uiPriority w:val="99"/>
    <w:rsid w:val="00FB2627"/>
    <w:rPr>
      <w:rFonts w:ascii="Arial Unicode MS" w:eastAsia="Arial Unicode MS" w:hAnsi="Arial Narrow" w:cs="Arial Unicode MS"/>
      <w:i/>
      <w:iCs/>
      <w:noProof/>
      <w:spacing w:val="0"/>
      <w:sz w:val="17"/>
      <w:szCs w:val="17"/>
    </w:rPr>
  </w:style>
  <w:style w:type="character" w:customStyle="1" w:styleId="34">
    <w:name w:val="Оглавление (3)_"/>
    <w:basedOn w:val="a0"/>
    <w:link w:val="310"/>
    <w:uiPriority w:val="99"/>
    <w:locked/>
    <w:rsid w:val="00FB2627"/>
    <w:rPr>
      <w:rFonts w:ascii="Arial Unicode MS" w:eastAsia="Arial Unicode MS" w:cs="Arial Unicode MS"/>
      <w:i/>
      <w:iCs/>
      <w:noProof/>
      <w:sz w:val="11"/>
      <w:szCs w:val="11"/>
    </w:rPr>
  </w:style>
  <w:style w:type="character" w:customStyle="1" w:styleId="38">
    <w:name w:val="Оглавление (3) + 8"/>
    <w:aliases w:val="5 pt2,Не курсив5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7"/>
      <w:szCs w:val="17"/>
    </w:rPr>
  </w:style>
  <w:style w:type="character" w:customStyle="1" w:styleId="35">
    <w:name w:val="Оглавление (3)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1"/>
      <w:szCs w:val="11"/>
    </w:rPr>
  </w:style>
  <w:style w:type="character" w:customStyle="1" w:styleId="2ArialUnicodeMS3">
    <w:name w:val="Основной текст (2) + Arial Unicode MS3"/>
    <w:aliases w:val="Не курсив4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5">
    <w:name w:val="Основной текст + Arial Narrow5"/>
    <w:aliases w:val="Курсив5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24">
    <w:name w:val="Основной текст + Полужирный2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4">
    <w:name w:val="Основной текст + Arial Narrow4"/>
    <w:aliases w:val="Курсив4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ArialUnicodeMS">
    <w:name w:val="Основной текст (4) + Arial Unicode MS"/>
    <w:aliases w:val="8,5 pt1,Не курсив3"/>
    <w:basedOn w:val="41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2">
    <w:name w:val="Основной текст (2) + Arial Unicode MS2"/>
    <w:aliases w:val="Не курсив2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1">
    <w:name w:val="Основной текст (2) + Arial Unicode MS1"/>
    <w:aliases w:val="Не курсив1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3">
    <w:name w:val="Основной текст + Arial Narrow3"/>
    <w:aliases w:val="Курсив3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2">
    <w:name w:val="Основной текст + Arial Narrow2"/>
    <w:aliases w:val="Курсив2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1">
    <w:name w:val="Основной текст + Arial Narrow1"/>
    <w:aliases w:val="Курсив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70">
    <w:name w:val="Основной текст (7)_"/>
    <w:basedOn w:val="a0"/>
    <w:link w:val="71"/>
    <w:uiPriority w:val="99"/>
    <w:locked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sid w:val="00FB2627"/>
    <w:rPr>
      <w:rFonts w:ascii="Arial Narrow" w:hAnsi="Arial Narrow" w:cs="Arial Narrow"/>
      <w:b/>
      <w:bCs/>
      <w:spacing w:val="0"/>
      <w:w w:val="100"/>
      <w:sz w:val="14"/>
      <w:szCs w:val="14"/>
    </w:rPr>
  </w:style>
  <w:style w:type="character" w:customStyle="1" w:styleId="25">
    <w:name w:val="Заголовок №2_"/>
    <w:basedOn w:val="a0"/>
    <w:link w:val="26"/>
    <w:uiPriority w:val="99"/>
    <w:locked/>
    <w:rsid w:val="00FB2627"/>
    <w:rPr>
      <w:rFonts w:ascii="Tahoma" w:hAnsi="Tahoma" w:cs="Tahoma"/>
      <w:b/>
      <w:bCs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11">
    <w:name w:val="Основной текст + Полужирный1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FB2627"/>
    <w:pPr>
      <w:shd w:val="clear" w:color="auto" w:fill="FFFFFF"/>
      <w:spacing w:after="180" w:line="240" w:lineRule="atLeast"/>
      <w:ind w:hanging="760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FB2627"/>
    <w:pPr>
      <w:shd w:val="clear" w:color="auto" w:fill="FFFFFF"/>
      <w:spacing w:after="60" w:line="240" w:lineRule="atLeast"/>
      <w:jc w:val="both"/>
      <w:outlineLvl w:val="0"/>
    </w:pPr>
    <w:rPr>
      <w:color w:val="auto"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FB262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20">
    <w:name w:val="Заголовок №2 (2)"/>
    <w:basedOn w:val="a"/>
    <w:link w:val="22"/>
    <w:uiPriority w:val="99"/>
    <w:rsid w:val="00FB2627"/>
    <w:pPr>
      <w:shd w:val="clear" w:color="auto" w:fill="FFFFFF"/>
      <w:spacing w:before="60" w:after="300" w:line="240" w:lineRule="atLeast"/>
      <w:jc w:val="both"/>
      <w:outlineLvl w:val="1"/>
    </w:pPr>
    <w:rPr>
      <w:b/>
      <w:bCs/>
      <w:color w:val="auto"/>
      <w:sz w:val="23"/>
      <w:szCs w:val="23"/>
    </w:rPr>
  </w:style>
  <w:style w:type="paragraph" w:customStyle="1" w:styleId="32">
    <w:name w:val="Заголовок №3"/>
    <w:basedOn w:val="a"/>
    <w:link w:val="31"/>
    <w:uiPriority w:val="99"/>
    <w:rsid w:val="00FB2627"/>
    <w:pPr>
      <w:shd w:val="clear" w:color="auto" w:fill="FFFFFF"/>
      <w:spacing w:before="180" w:line="264" w:lineRule="exact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FB2627"/>
    <w:pPr>
      <w:shd w:val="clear" w:color="auto" w:fill="FFFFFF"/>
      <w:spacing w:before="180" w:line="216" w:lineRule="exact"/>
      <w:jc w:val="center"/>
      <w:outlineLvl w:val="3"/>
    </w:pPr>
    <w:rPr>
      <w:b/>
      <w:bCs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FB2627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rsid w:val="00FB2627"/>
    <w:pPr>
      <w:shd w:val="clear" w:color="auto" w:fill="FFFFFF"/>
      <w:spacing w:line="168" w:lineRule="exact"/>
      <w:jc w:val="both"/>
    </w:pPr>
    <w:rPr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FB2627"/>
    <w:pPr>
      <w:shd w:val="clear" w:color="auto" w:fill="FFFFFF"/>
      <w:spacing w:line="240" w:lineRule="atLeast"/>
      <w:jc w:val="center"/>
    </w:pPr>
    <w:rPr>
      <w:rFonts w:ascii="Arial Narrow" w:hAnsi="Arial Narrow" w:cs="Arial Narrow"/>
      <w:i/>
      <w:iCs/>
      <w:color w:val="auto"/>
      <w:sz w:val="15"/>
      <w:szCs w:val="15"/>
    </w:rPr>
  </w:style>
  <w:style w:type="paragraph" w:customStyle="1" w:styleId="ac">
    <w:name w:val="Оглавление"/>
    <w:basedOn w:val="a"/>
    <w:link w:val="ab"/>
    <w:uiPriority w:val="99"/>
    <w:rsid w:val="00FB2627"/>
    <w:pPr>
      <w:shd w:val="clear" w:color="auto" w:fill="FFFFFF"/>
      <w:spacing w:before="60" w:line="216" w:lineRule="exact"/>
      <w:jc w:val="both"/>
    </w:pPr>
    <w:rPr>
      <w:color w:val="auto"/>
      <w:sz w:val="17"/>
      <w:szCs w:val="17"/>
    </w:rPr>
  </w:style>
  <w:style w:type="paragraph" w:customStyle="1" w:styleId="23">
    <w:name w:val="Оглавление (2)"/>
    <w:basedOn w:val="a"/>
    <w:link w:val="21"/>
    <w:uiPriority w:val="99"/>
    <w:rsid w:val="00FB2627"/>
    <w:pPr>
      <w:shd w:val="clear" w:color="auto" w:fill="FFFFFF"/>
      <w:spacing w:line="216" w:lineRule="exact"/>
      <w:jc w:val="both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421">
    <w:name w:val="Заголовок №4 (2)"/>
    <w:basedOn w:val="a"/>
    <w:link w:val="420"/>
    <w:uiPriority w:val="99"/>
    <w:rsid w:val="00FB2627"/>
    <w:pPr>
      <w:shd w:val="clear" w:color="auto" w:fill="FFFFFF"/>
      <w:spacing w:before="120" w:line="197" w:lineRule="exact"/>
      <w:outlineLvl w:val="3"/>
    </w:pPr>
    <w:rPr>
      <w:rFonts w:ascii="Franklin Gothic Heavy" w:hAnsi="Franklin Gothic Heavy" w:cs="Franklin Gothic Heavy"/>
      <w:i/>
      <w:iCs/>
      <w:color w:val="auto"/>
      <w:w w:val="90"/>
      <w:sz w:val="17"/>
      <w:szCs w:val="17"/>
    </w:rPr>
  </w:style>
  <w:style w:type="paragraph" w:customStyle="1" w:styleId="51">
    <w:name w:val="Основной текст (5)"/>
    <w:basedOn w:val="a"/>
    <w:link w:val="50"/>
    <w:uiPriority w:val="99"/>
    <w:rsid w:val="00FB2627"/>
    <w:pPr>
      <w:shd w:val="clear" w:color="auto" w:fill="FFFFFF"/>
      <w:spacing w:line="240" w:lineRule="atLeast"/>
      <w:jc w:val="both"/>
    </w:pPr>
    <w:rPr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uiPriority w:val="99"/>
    <w:rsid w:val="00FB2627"/>
    <w:pPr>
      <w:shd w:val="clear" w:color="auto" w:fill="FFFFFF"/>
      <w:spacing w:line="240" w:lineRule="atLeast"/>
      <w:jc w:val="both"/>
    </w:pPr>
    <w:rPr>
      <w:b/>
      <w:bCs/>
      <w:color w:val="auto"/>
      <w:sz w:val="17"/>
      <w:szCs w:val="17"/>
    </w:rPr>
  </w:style>
  <w:style w:type="paragraph" w:customStyle="1" w:styleId="310">
    <w:name w:val="Оглавление (3)1"/>
    <w:basedOn w:val="a"/>
    <w:link w:val="34"/>
    <w:uiPriority w:val="99"/>
    <w:rsid w:val="00FB2627"/>
    <w:pPr>
      <w:shd w:val="clear" w:color="auto" w:fill="FFFFFF"/>
      <w:spacing w:line="96" w:lineRule="exact"/>
    </w:pPr>
    <w:rPr>
      <w:i/>
      <w:iCs/>
      <w:noProof/>
      <w:color w:val="auto"/>
      <w:sz w:val="11"/>
      <w:szCs w:val="11"/>
    </w:rPr>
  </w:style>
  <w:style w:type="paragraph" w:customStyle="1" w:styleId="71">
    <w:name w:val="Основной текст (7)"/>
    <w:basedOn w:val="a"/>
    <w:link w:val="70"/>
    <w:uiPriority w:val="99"/>
    <w:rsid w:val="00FB2627"/>
    <w:pPr>
      <w:shd w:val="clear" w:color="auto" w:fill="FFFFFF"/>
      <w:spacing w:before="3000" w:line="192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FB2627"/>
    <w:pPr>
      <w:shd w:val="clear" w:color="auto" w:fill="FFFFFF"/>
      <w:spacing w:line="168" w:lineRule="exact"/>
      <w:jc w:val="center"/>
    </w:pPr>
    <w:rPr>
      <w:rFonts w:ascii="Arial Narrow" w:hAnsi="Arial Narrow" w:cs="Arial Narrow"/>
      <w:b/>
      <w:bCs/>
      <w:color w:val="auto"/>
      <w:sz w:val="14"/>
      <w:szCs w:val="14"/>
    </w:rPr>
  </w:style>
  <w:style w:type="paragraph" w:customStyle="1" w:styleId="26">
    <w:name w:val="Заголовок №2"/>
    <w:basedOn w:val="a"/>
    <w:link w:val="25"/>
    <w:uiPriority w:val="99"/>
    <w:rsid w:val="00FB2627"/>
    <w:pPr>
      <w:shd w:val="clear" w:color="auto" w:fill="FFFFFF"/>
      <w:spacing w:after="120" w:line="288" w:lineRule="exact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FB2627"/>
    <w:pPr>
      <w:shd w:val="clear" w:color="auto" w:fill="FFFFFF"/>
      <w:spacing w:line="216" w:lineRule="exact"/>
      <w:jc w:val="both"/>
    </w:pPr>
    <w:rPr>
      <w:b/>
      <w:bCs/>
      <w:color w:val="auto"/>
      <w:sz w:val="17"/>
      <w:szCs w:val="17"/>
    </w:rPr>
  </w:style>
  <w:style w:type="paragraph" w:styleId="ad">
    <w:name w:val="header"/>
    <w:basedOn w:val="a"/>
    <w:link w:val="ae"/>
    <w:uiPriority w:val="99"/>
    <w:semiHidden/>
    <w:unhideWhenUsed/>
    <w:rsid w:val="005640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640C1"/>
    <w:rPr>
      <w:rFonts w:cs="Arial Unicode MS"/>
      <w:color w:val="000000"/>
    </w:rPr>
  </w:style>
  <w:style w:type="paragraph" w:styleId="af">
    <w:name w:val="List Paragraph"/>
    <w:basedOn w:val="a"/>
    <w:uiPriority w:val="34"/>
    <w:qFormat/>
    <w:rsid w:val="005640C1"/>
    <w:pPr>
      <w:ind w:left="708"/>
    </w:pPr>
  </w:style>
  <w:style w:type="paragraph" w:styleId="af0">
    <w:name w:val="footer"/>
    <w:basedOn w:val="a"/>
    <w:link w:val="af1"/>
    <w:uiPriority w:val="99"/>
    <w:unhideWhenUsed/>
    <w:rsid w:val="005600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6005C"/>
    <w:rPr>
      <w:rFonts w:cs="Arial Unicode MS"/>
      <w:color w:val="000000"/>
    </w:rPr>
  </w:style>
  <w:style w:type="table" w:styleId="af2">
    <w:name w:val="Table Grid"/>
    <w:basedOn w:val="a1"/>
    <w:uiPriority w:val="59"/>
    <w:rsid w:val="002916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2613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26138"/>
    <w:rPr>
      <w:rFonts w:cs="Arial Unicode MS"/>
      <w:color w:val="000000"/>
      <w:sz w:val="24"/>
      <w:szCs w:val="24"/>
    </w:rPr>
  </w:style>
  <w:style w:type="paragraph" w:customStyle="1" w:styleId="12">
    <w:name w:val="Абзац списка1"/>
    <w:basedOn w:val="a"/>
    <w:rsid w:val="000F2040"/>
    <w:pPr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color w:val="auto"/>
      <w:kern w:val="2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14E9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4E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F273-006F-47FF-B700-D3DF3ED5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&lt;CAE0EFF0E5ECEEEDF25F323031342E696E6462&gt;</vt:lpstr>
    </vt:vector>
  </TitlesOfParts>
  <Company/>
  <LinksUpToDate>false</LinksUpToDate>
  <CharactersWithSpaces>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&lt;CAE0EFF0E5ECEEEDF25F323031342E696E6462&gt;</dc:title>
  <dc:creator>lukanina</dc:creator>
  <cp:lastModifiedBy>User</cp:lastModifiedBy>
  <cp:revision>2</cp:revision>
  <cp:lastPrinted>2015-03-02T12:06:00Z</cp:lastPrinted>
  <dcterms:created xsi:type="dcterms:W3CDTF">2019-01-23T04:59:00Z</dcterms:created>
  <dcterms:modified xsi:type="dcterms:W3CDTF">2019-01-23T04:59:00Z</dcterms:modified>
</cp:coreProperties>
</file>